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02C6" w:rsidRPr="00F03F84" w:rsidRDefault="00EE396A" w:rsidP="00F03F84">
      <w:pPr>
        <w:pStyle w:val="berschrift1"/>
        <w:rPr>
          <w:rFonts w:ascii="Korolev Medium" w:hAnsi="Korolev Medium"/>
          <w:color w:val="auto"/>
        </w:rPr>
      </w:pPr>
      <w:r w:rsidRPr="00F03F84">
        <w:rPr>
          <w:rFonts w:ascii="Korolev Medium" w:hAnsi="Korolev Medium"/>
          <w:color w:val="auto"/>
        </w:rPr>
        <w:t>Wortschatzliste – Thema: Familie</w:t>
      </w:r>
    </w:p>
    <w:p w:rsidR="00B302C6" w:rsidRPr="00F03F84" w:rsidRDefault="00EE396A" w:rsidP="00F03F84">
      <w:pPr>
        <w:rPr>
          <w:rFonts w:ascii="Korolev Medium" w:hAnsi="Korolev Medium"/>
        </w:rPr>
      </w:pPr>
      <w:r w:rsidRPr="00F03F84">
        <w:rPr>
          <w:rFonts w:ascii="Korolev Medium" w:hAnsi="Korolev Medium"/>
        </w:rPr>
        <w:t>Deutschkurs Tangram · Niveau A1–A2</w:t>
      </w:r>
    </w:p>
    <w:p w:rsidR="00B302C6" w:rsidRPr="00F03F84" w:rsidRDefault="00B302C6" w:rsidP="00F03F84">
      <w:pPr>
        <w:rPr>
          <w:rFonts w:ascii="Korolev Medium" w:hAnsi="Korolev Medium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F03F84" w:rsidRPr="00F03F84">
        <w:tc>
          <w:tcPr>
            <w:tcW w:w="4320" w:type="dxa"/>
          </w:tcPr>
          <w:p w:rsidR="00B302C6" w:rsidRPr="00F03F84" w:rsidRDefault="00EE396A" w:rsidP="00F03F84">
            <w:pPr>
              <w:rPr>
                <w:rFonts w:ascii="Korolev Medium" w:hAnsi="Korolev Medium"/>
              </w:rPr>
            </w:pPr>
            <w:r w:rsidRPr="00F03F84">
              <w:rPr>
                <w:rFonts w:ascii="Korolev Medium" w:hAnsi="Korolev Medium"/>
              </w:rPr>
              <w:t>Wort</w:t>
            </w:r>
          </w:p>
        </w:tc>
        <w:tc>
          <w:tcPr>
            <w:tcW w:w="4320" w:type="dxa"/>
          </w:tcPr>
          <w:p w:rsidR="00B302C6" w:rsidRPr="00F03F84" w:rsidRDefault="00EE396A" w:rsidP="00F03F84">
            <w:pPr>
              <w:rPr>
                <w:rFonts w:ascii="Korolev Medium" w:hAnsi="Korolev Medium"/>
              </w:rPr>
            </w:pPr>
            <w:r w:rsidRPr="00F03F84">
              <w:rPr>
                <w:rFonts w:ascii="Korolev Medium" w:hAnsi="Korolev Medium"/>
              </w:rPr>
              <w:t>Erklärung (einfaches Deutsch)</w:t>
            </w:r>
          </w:p>
        </w:tc>
      </w:tr>
      <w:tr w:rsidR="00F03F84" w:rsidRPr="00F03F84">
        <w:tc>
          <w:tcPr>
            <w:tcW w:w="4320" w:type="dxa"/>
          </w:tcPr>
          <w:p w:rsidR="00B302C6" w:rsidRPr="00F03F84" w:rsidRDefault="00EE396A" w:rsidP="00F03F84">
            <w:pPr>
              <w:rPr>
                <w:rFonts w:ascii="Korolev Medium" w:hAnsi="Korolev Medium"/>
              </w:rPr>
            </w:pPr>
            <w:r w:rsidRPr="00F03F84">
              <w:rPr>
                <w:rFonts w:ascii="Korolev Medium" w:hAnsi="Korolev Medium"/>
              </w:rPr>
              <w:t xml:space="preserve">die </w:t>
            </w:r>
            <w:proofErr w:type="spellStart"/>
            <w:r w:rsidRPr="00F03F84">
              <w:rPr>
                <w:rFonts w:ascii="Korolev Medium" w:hAnsi="Korolev Medium"/>
              </w:rPr>
              <w:t>Familie</w:t>
            </w:r>
            <w:proofErr w:type="spellEnd"/>
          </w:p>
        </w:tc>
        <w:tc>
          <w:tcPr>
            <w:tcW w:w="4320" w:type="dxa"/>
          </w:tcPr>
          <w:p w:rsidR="00B302C6" w:rsidRPr="00F03F84" w:rsidRDefault="00EE396A" w:rsidP="00F03F84">
            <w:pPr>
              <w:rPr>
                <w:rFonts w:ascii="Korolev Medium" w:hAnsi="Korolev Medium"/>
              </w:rPr>
            </w:pPr>
            <w:r w:rsidRPr="00F03F84">
              <w:rPr>
                <w:rFonts w:ascii="Korolev Medium" w:hAnsi="Korolev Medium"/>
              </w:rPr>
              <w:t>Menschen, die zusammengehören – Eltern, Kinder, Grosseltern usw.</w:t>
            </w:r>
          </w:p>
        </w:tc>
      </w:tr>
      <w:tr w:rsidR="00F03F84" w:rsidRPr="00F03F84">
        <w:tc>
          <w:tcPr>
            <w:tcW w:w="4320" w:type="dxa"/>
          </w:tcPr>
          <w:p w:rsidR="00B302C6" w:rsidRPr="00F03F84" w:rsidRDefault="00EE396A" w:rsidP="00F03F84">
            <w:pPr>
              <w:rPr>
                <w:rFonts w:ascii="Korolev Medium" w:hAnsi="Korolev Medium"/>
              </w:rPr>
            </w:pPr>
            <w:r w:rsidRPr="00F03F84">
              <w:rPr>
                <w:rFonts w:ascii="Korolev Medium" w:hAnsi="Korolev Medium"/>
              </w:rPr>
              <w:t xml:space="preserve">der </w:t>
            </w:r>
            <w:proofErr w:type="spellStart"/>
            <w:r w:rsidRPr="00F03F84">
              <w:rPr>
                <w:rFonts w:ascii="Korolev Medium" w:hAnsi="Korolev Medium"/>
              </w:rPr>
              <w:t>Vater</w:t>
            </w:r>
            <w:proofErr w:type="spellEnd"/>
          </w:p>
        </w:tc>
        <w:tc>
          <w:tcPr>
            <w:tcW w:w="4320" w:type="dxa"/>
          </w:tcPr>
          <w:p w:rsidR="00B302C6" w:rsidRPr="00F03F84" w:rsidRDefault="00EE396A" w:rsidP="00F03F84">
            <w:pPr>
              <w:rPr>
                <w:rFonts w:ascii="Korolev Medium" w:hAnsi="Korolev Medium"/>
              </w:rPr>
            </w:pPr>
            <w:r w:rsidRPr="00F03F84">
              <w:rPr>
                <w:rFonts w:ascii="Korolev Medium" w:hAnsi="Korolev Medium"/>
              </w:rPr>
              <w:t>Der Mann, der Kinder hat.</w:t>
            </w:r>
          </w:p>
        </w:tc>
      </w:tr>
      <w:tr w:rsidR="00F03F84" w:rsidRPr="00F03F84">
        <w:tc>
          <w:tcPr>
            <w:tcW w:w="4320" w:type="dxa"/>
          </w:tcPr>
          <w:p w:rsidR="00B302C6" w:rsidRPr="00F03F84" w:rsidRDefault="00EE396A" w:rsidP="00F03F84">
            <w:pPr>
              <w:rPr>
                <w:rFonts w:ascii="Korolev Medium" w:hAnsi="Korolev Medium"/>
              </w:rPr>
            </w:pPr>
            <w:r w:rsidRPr="00F03F84">
              <w:rPr>
                <w:rFonts w:ascii="Korolev Medium" w:hAnsi="Korolev Medium"/>
              </w:rPr>
              <w:t>die Mutter</w:t>
            </w:r>
          </w:p>
        </w:tc>
        <w:tc>
          <w:tcPr>
            <w:tcW w:w="4320" w:type="dxa"/>
          </w:tcPr>
          <w:p w:rsidR="00B302C6" w:rsidRPr="00F03F84" w:rsidRDefault="00EE396A" w:rsidP="00F03F84">
            <w:pPr>
              <w:rPr>
                <w:rFonts w:ascii="Korolev Medium" w:hAnsi="Korolev Medium"/>
              </w:rPr>
            </w:pPr>
            <w:r w:rsidRPr="00F03F84">
              <w:rPr>
                <w:rFonts w:ascii="Korolev Medium" w:hAnsi="Korolev Medium"/>
              </w:rPr>
              <w:t xml:space="preserve">Die Frau, die Kinder </w:t>
            </w:r>
            <w:r w:rsidRPr="00F03F84">
              <w:rPr>
                <w:rFonts w:ascii="Korolev Medium" w:hAnsi="Korolev Medium"/>
              </w:rPr>
              <w:t>hat.</w:t>
            </w:r>
          </w:p>
        </w:tc>
      </w:tr>
      <w:tr w:rsidR="00F03F84" w:rsidRPr="00F03F84">
        <w:tc>
          <w:tcPr>
            <w:tcW w:w="4320" w:type="dxa"/>
          </w:tcPr>
          <w:p w:rsidR="00B302C6" w:rsidRPr="00F03F84" w:rsidRDefault="00EE396A" w:rsidP="00F03F84">
            <w:pPr>
              <w:rPr>
                <w:rFonts w:ascii="Korolev Medium" w:hAnsi="Korolev Medium"/>
              </w:rPr>
            </w:pPr>
            <w:r w:rsidRPr="00F03F84">
              <w:rPr>
                <w:rFonts w:ascii="Korolev Medium" w:hAnsi="Korolev Medium"/>
              </w:rPr>
              <w:t xml:space="preserve">der </w:t>
            </w:r>
            <w:proofErr w:type="spellStart"/>
            <w:r w:rsidRPr="00F03F84">
              <w:rPr>
                <w:rFonts w:ascii="Korolev Medium" w:hAnsi="Korolev Medium"/>
              </w:rPr>
              <w:t>Sohn</w:t>
            </w:r>
            <w:proofErr w:type="spellEnd"/>
          </w:p>
        </w:tc>
        <w:tc>
          <w:tcPr>
            <w:tcW w:w="4320" w:type="dxa"/>
          </w:tcPr>
          <w:p w:rsidR="00B302C6" w:rsidRPr="00F03F84" w:rsidRDefault="00EE396A" w:rsidP="00F03F84">
            <w:pPr>
              <w:rPr>
                <w:rFonts w:ascii="Korolev Medium" w:hAnsi="Korolev Medium"/>
              </w:rPr>
            </w:pPr>
            <w:r w:rsidRPr="00F03F84">
              <w:rPr>
                <w:rFonts w:ascii="Korolev Medium" w:hAnsi="Korolev Medium"/>
              </w:rPr>
              <w:t>Das Kind (männlich) von den Eltern.</w:t>
            </w:r>
          </w:p>
        </w:tc>
      </w:tr>
      <w:tr w:rsidR="00F03F84" w:rsidRPr="00F03F84">
        <w:tc>
          <w:tcPr>
            <w:tcW w:w="4320" w:type="dxa"/>
          </w:tcPr>
          <w:p w:rsidR="00B302C6" w:rsidRPr="00F03F84" w:rsidRDefault="00EE396A" w:rsidP="00F03F84">
            <w:pPr>
              <w:rPr>
                <w:rFonts w:ascii="Korolev Medium" w:hAnsi="Korolev Medium"/>
              </w:rPr>
            </w:pPr>
            <w:r w:rsidRPr="00F03F84">
              <w:rPr>
                <w:rFonts w:ascii="Korolev Medium" w:hAnsi="Korolev Medium"/>
              </w:rPr>
              <w:t xml:space="preserve">die </w:t>
            </w:r>
            <w:proofErr w:type="spellStart"/>
            <w:r w:rsidRPr="00F03F84">
              <w:rPr>
                <w:rFonts w:ascii="Korolev Medium" w:hAnsi="Korolev Medium"/>
              </w:rPr>
              <w:t>Tochter</w:t>
            </w:r>
            <w:proofErr w:type="spellEnd"/>
          </w:p>
        </w:tc>
        <w:tc>
          <w:tcPr>
            <w:tcW w:w="4320" w:type="dxa"/>
          </w:tcPr>
          <w:p w:rsidR="00B302C6" w:rsidRPr="00F03F84" w:rsidRDefault="00EE396A" w:rsidP="00F03F84">
            <w:pPr>
              <w:rPr>
                <w:rFonts w:ascii="Korolev Medium" w:hAnsi="Korolev Medium"/>
              </w:rPr>
            </w:pPr>
            <w:r w:rsidRPr="00F03F84">
              <w:rPr>
                <w:rFonts w:ascii="Korolev Medium" w:hAnsi="Korolev Medium"/>
              </w:rPr>
              <w:t>Das Kind (weiblich) von den Eltern.</w:t>
            </w:r>
          </w:p>
        </w:tc>
      </w:tr>
      <w:tr w:rsidR="00F03F84" w:rsidRPr="00F03F84">
        <w:tc>
          <w:tcPr>
            <w:tcW w:w="4320" w:type="dxa"/>
          </w:tcPr>
          <w:p w:rsidR="00B302C6" w:rsidRPr="00F03F84" w:rsidRDefault="00EE396A" w:rsidP="00F03F84">
            <w:pPr>
              <w:rPr>
                <w:rFonts w:ascii="Korolev Medium" w:hAnsi="Korolev Medium"/>
              </w:rPr>
            </w:pPr>
            <w:r w:rsidRPr="00F03F84">
              <w:rPr>
                <w:rFonts w:ascii="Korolev Medium" w:hAnsi="Korolev Medium"/>
              </w:rPr>
              <w:t xml:space="preserve">die </w:t>
            </w:r>
            <w:proofErr w:type="spellStart"/>
            <w:r w:rsidRPr="00F03F84">
              <w:rPr>
                <w:rFonts w:ascii="Korolev Medium" w:hAnsi="Korolev Medium"/>
              </w:rPr>
              <w:t>Eltern</w:t>
            </w:r>
            <w:proofErr w:type="spellEnd"/>
          </w:p>
        </w:tc>
        <w:tc>
          <w:tcPr>
            <w:tcW w:w="4320" w:type="dxa"/>
          </w:tcPr>
          <w:p w:rsidR="00B302C6" w:rsidRPr="00F03F84" w:rsidRDefault="00EE396A" w:rsidP="00F03F84">
            <w:pPr>
              <w:rPr>
                <w:rFonts w:ascii="Korolev Medium" w:hAnsi="Korolev Medium"/>
              </w:rPr>
            </w:pPr>
            <w:r w:rsidRPr="00F03F84">
              <w:rPr>
                <w:rFonts w:ascii="Korolev Medium" w:hAnsi="Korolev Medium"/>
              </w:rPr>
              <w:t>Vater und Mutter zusammen.</w:t>
            </w:r>
          </w:p>
        </w:tc>
      </w:tr>
      <w:tr w:rsidR="00F03F84" w:rsidRPr="00F03F84">
        <w:tc>
          <w:tcPr>
            <w:tcW w:w="4320" w:type="dxa"/>
          </w:tcPr>
          <w:p w:rsidR="00B302C6" w:rsidRPr="00F03F84" w:rsidRDefault="00EE396A" w:rsidP="00F03F84">
            <w:pPr>
              <w:rPr>
                <w:rFonts w:ascii="Korolev Medium" w:hAnsi="Korolev Medium"/>
              </w:rPr>
            </w:pPr>
            <w:r w:rsidRPr="00F03F84">
              <w:rPr>
                <w:rFonts w:ascii="Korolev Medium" w:hAnsi="Korolev Medium"/>
              </w:rPr>
              <w:t>das Kind</w:t>
            </w:r>
          </w:p>
        </w:tc>
        <w:tc>
          <w:tcPr>
            <w:tcW w:w="4320" w:type="dxa"/>
          </w:tcPr>
          <w:p w:rsidR="00B302C6" w:rsidRPr="00F03F84" w:rsidRDefault="00EE396A" w:rsidP="00F03F84">
            <w:pPr>
              <w:rPr>
                <w:rFonts w:ascii="Korolev Medium" w:hAnsi="Korolev Medium"/>
              </w:rPr>
            </w:pPr>
            <w:r w:rsidRPr="00F03F84">
              <w:rPr>
                <w:rFonts w:ascii="Korolev Medium" w:hAnsi="Korolev Medium"/>
              </w:rPr>
              <w:t>Ein Junge oder ein Mädchen.</w:t>
            </w:r>
          </w:p>
        </w:tc>
      </w:tr>
      <w:tr w:rsidR="00F03F84" w:rsidRPr="00F03F84">
        <w:tc>
          <w:tcPr>
            <w:tcW w:w="4320" w:type="dxa"/>
          </w:tcPr>
          <w:p w:rsidR="00B302C6" w:rsidRPr="00F03F84" w:rsidRDefault="00EE396A" w:rsidP="00F03F84">
            <w:pPr>
              <w:rPr>
                <w:rFonts w:ascii="Korolev Medium" w:hAnsi="Korolev Medium"/>
              </w:rPr>
            </w:pPr>
            <w:r w:rsidRPr="00F03F84">
              <w:rPr>
                <w:rFonts w:ascii="Korolev Medium" w:hAnsi="Korolev Medium"/>
              </w:rPr>
              <w:t>die Kinder</w:t>
            </w:r>
          </w:p>
        </w:tc>
        <w:tc>
          <w:tcPr>
            <w:tcW w:w="4320" w:type="dxa"/>
          </w:tcPr>
          <w:p w:rsidR="00B302C6" w:rsidRPr="00F03F84" w:rsidRDefault="00EE396A" w:rsidP="00F03F84">
            <w:pPr>
              <w:rPr>
                <w:rFonts w:ascii="Korolev Medium" w:hAnsi="Korolev Medium"/>
              </w:rPr>
            </w:pPr>
            <w:r w:rsidRPr="00F03F84">
              <w:rPr>
                <w:rFonts w:ascii="Korolev Medium" w:hAnsi="Korolev Medium"/>
              </w:rPr>
              <w:t>Mehrere Jungen oder Mädchen.</w:t>
            </w:r>
          </w:p>
        </w:tc>
      </w:tr>
      <w:tr w:rsidR="00F03F84" w:rsidRPr="00F03F84">
        <w:tc>
          <w:tcPr>
            <w:tcW w:w="4320" w:type="dxa"/>
          </w:tcPr>
          <w:p w:rsidR="00B302C6" w:rsidRPr="00F03F84" w:rsidRDefault="00EE396A" w:rsidP="00F03F84">
            <w:pPr>
              <w:rPr>
                <w:rFonts w:ascii="Korolev Medium" w:hAnsi="Korolev Medium"/>
              </w:rPr>
            </w:pPr>
            <w:r w:rsidRPr="00F03F84">
              <w:rPr>
                <w:rFonts w:ascii="Korolev Medium" w:hAnsi="Korolev Medium"/>
              </w:rPr>
              <w:t xml:space="preserve">der </w:t>
            </w:r>
            <w:proofErr w:type="spellStart"/>
            <w:r w:rsidRPr="00F03F84">
              <w:rPr>
                <w:rFonts w:ascii="Korolev Medium" w:hAnsi="Korolev Medium"/>
              </w:rPr>
              <w:t>Bruder</w:t>
            </w:r>
            <w:proofErr w:type="spellEnd"/>
          </w:p>
        </w:tc>
        <w:tc>
          <w:tcPr>
            <w:tcW w:w="4320" w:type="dxa"/>
          </w:tcPr>
          <w:p w:rsidR="00B302C6" w:rsidRPr="00F03F84" w:rsidRDefault="00EE396A" w:rsidP="00F03F84">
            <w:pPr>
              <w:rPr>
                <w:rFonts w:ascii="Korolev Medium" w:hAnsi="Korolev Medium"/>
              </w:rPr>
            </w:pPr>
            <w:r w:rsidRPr="00F03F84">
              <w:rPr>
                <w:rFonts w:ascii="Korolev Medium" w:hAnsi="Korolev Medium"/>
              </w:rPr>
              <w:t xml:space="preserve">Ein männliches </w:t>
            </w:r>
            <w:r w:rsidRPr="00F03F84">
              <w:rPr>
                <w:rFonts w:ascii="Korolev Medium" w:hAnsi="Korolev Medium"/>
              </w:rPr>
              <w:t>Geschwister.</w:t>
            </w:r>
          </w:p>
        </w:tc>
      </w:tr>
      <w:tr w:rsidR="00F03F84" w:rsidRPr="00F03F84">
        <w:tc>
          <w:tcPr>
            <w:tcW w:w="4320" w:type="dxa"/>
          </w:tcPr>
          <w:p w:rsidR="00B302C6" w:rsidRPr="00F03F84" w:rsidRDefault="00EE396A" w:rsidP="00F03F84">
            <w:pPr>
              <w:rPr>
                <w:rFonts w:ascii="Korolev Medium" w:hAnsi="Korolev Medium"/>
              </w:rPr>
            </w:pPr>
            <w:r w:rsidRPr="00F03F84">
              <w:rPr>
                <w:rFonts w:ascii="Korolev Medium" w:hAnsi="Korolev Medium"/>
              </w:rPr>
              <w:t xml:space="preserve">die </w:t>
            </w:r>
            <w:proofErr w:type="spellStart"/>
            <w:r w:rsidRPr="00F03F84">
              <w:rPr>
                <w:rFonts w:ascii="Korolev Medium" w:hAnsi="Korolev Medium"/>
              </w:rPr>
              <w:t>Schwester</w:t>
            </w:r>
            <w:proofErr w:type="spellEnd"/>
          </w:p>
        </w:tc>
        <w:tc>
          <w:tcPr>
            <w:tcW w:w="4320" w:type="dxa"/>
          </w:tcPr>
          <w:p w:rsidR="00B302C6" w:rsidRPr="00F03F84" w:rsidRDefault="00EE396A" w:rsidP="00F03F84">
            <w:pPr>
              <w:rPr>
                <w:rFonts w:ascii="Korolev Medium" w:hAnsi="Korolev Medium"/>
              </w:rPr>
            </w:pPr>
            <w:r w:rsidRPr="00F03F84">
              <w:rPr>
                <w:rFonts w:ascii="Korolev Medium" w:hAnsi="Korolev Medium"/>
              </w:rPr>
              <w:t>Ein weibliches Geschwister.</w:t>
            </w:r>
          </w:p>
        </w:tc>
      </w:tr>
      <w:tr w:rsidR="00F03F84" w:rsidRPr="00F03F84">
        <w:tc>
          <w:tcPr>
            <w:tcW w:w="4320" w:type="dxa"/>
          </w:tcPr>
          <w:p w:rsidR="00B302C6" w:rsidRPr="00F03F84" w:rsidRDefault="00EE396A" w:rsidP="00F03F84">
            <w:pPr>
              <w:rPr>
                <w:rFonts w:ascii="Korolev Medium" w:hAnsi="Korolev Medium"/>
              </w:rPr>
            </w:pPr>
            <w:r w:rsidRPr="00F03F84">
              <w:rPr>
                <w:rFonts w:ascii="Korolev Medium" w:hAnsi="Korolev Medium"/>
              </w:rPr>
              <w:t xml:space="preserve">die </w:t>
            </w:r>
            <w:proofErr w:type="spellStart"/>
            <w:r w:rsidRPr="00F03F84">
              <w:rPr>
                <w:rFonts w:ascii="Korolev Medium" w:hAnsi="Korolev Medium"/>
              </w:rPr>
              <w:t>Geschwister</w:t>
            </w:r>
            <w:proofErr w:type="spellEnd"/>
          </w:p>
        </w:tc>
        <w:tc>
          <w:tcPr>
            <w:tcW w:w="4320" w:type="dxa"/>
          </w:tcPr>
          <w:p w:rsidR="00B302C6" w:rsidRPr="00F03F84" w:rsidRDefault="00EE396A" w:rsidP="00F03F84">
            <w:pPr>
              <w:rPr>
                <w:rFonts w:ascii="Korolev Medium" w:hAnsi="Korolev Medium"/>
              </w:rPr>
            </w:pPr>
            <w:r w:rsidRPr="00F03F84">
              <w:rPr>
                <w:rFonts w:ascii="Korolev Medium" w:hAnsi="Korolev Medium"/>
              </w:rPr>
              <w:t>Brüder und Schwestern zusammen.</w:t>
            </w:r>
          </w:p>
        </w:tc>
      </w:tr>
      <w:tr w:rsidR="00F03F84" w:rsidRPr="00F03F84">
        <w:tc>
          <w:tcPr>
            <w:tcW w:w="4320" w:type="dxa"/>
          </w:tcPr>
          <w:p w:rsidR="00B302C6" w:rsidRPr="00F03F84" w:rsidRDefault="00EE396A" w:rsidP="00F03F84">
            <w:pPr>
              <w:rPr>
                <w:rFonts w:ascii="Korolev Medium" w:hAnsi="Korolev Medium"/>
              </w:rPr>
            </w:pPr>
            <w:r w:rsidRPr="00F03F84">
              <w:rPr>
                <w:rFonts w:ascii="Korolev Medium" w:hAnsi="Korolev Medium"/>
              </w:rPr>
              <w:t xml:space="preserve">die </w:t>
            </w:r>
            <w:proofErr w:type="spellStart"/>
            <w:r w:rsidRPr="00F03F84">
              <w:rPr>
                <w:rFonts w:ascii="Korolev Medium" w:hAnsi="Korolev Medium"/>
              </w:rPr>
              <w:t>Grossmutter</w:t>
            </w:r>
            <w:proofErr w:type="spellEnd"/>
            <w:r w:rsidRPr="00F03F84">
              <w:rPr>
                <w:rFonts w:ascii="Korolev Medium" w:hAnsi="Korolev Medium"/>
              </w:rPr>
              <w:t xml:space="preserve"> / Oma</w:t>
            </w:r>
          </w:p>
        </w:tc>
        <w:tc>
          <w:tcPr>
            <w:tcW w:w="4320" w:type="dxa"/>
          </w:tcPr>
          <w:p w:rsidR="00B302C6" w:rsidRPr="00F03F84" w:rsidRDefault="00EE396A" w:rsidP="00F03F84">
            <w:pPr>
              <w:rPr>
                <w:rFonts w:ascii="Korolev Medium" w:hAnsi="Korolev Medium"/>
              </w:rPr>
            </w:pPr>
            <w:r w:rsidRPr="00F03F84">
              <w:rPr>
                <w:rFonts w:ascii="Korolev Medium" w:hAnsi="Korolev Medium"/>
              </w:rPr>
              <w:t>Die Mutter vom Vater oder von der Mutter.</w:t>
            </w:r>
          </w:p>
        </w:tc>
      </w:tr>
      <w:tr w:rsidR="00F03F84" w:rsidRPr="00F03F84">
        <w:tc>
          <w:tcPr>
            <w:tcW w:w="4320" w:type="dxa"/>
          </w:tcPr>
          <w:p w:rsidR="00B302C6" w:rsidRPr="00F03F84" w:rsidRDefault="00EE396A" w:rsidP="00F03F84">
            <w:pPr>
              <w:rPr>
                <w:rFonts w:ascii="Korolev Medium" w:hAnsi="Korolev Medium"/>
              </w:rPr>
            </w:pPr>
            <w:r w:rsidRPr="00F03F84">
              <w:rPr>
                <w:rFonts w:ascii="Korolev Medium" w:hAnsi="Korolev Medium"/>
              </w:rPr>
              <w:t xml:space="preserve">der </w:t>
            </w:r>
            <w:proofErr w:type="spellStart"/>
            <w:r w:rsidRPr="00F03F84">
              <w:rPr>
                <w:rFonts w:ascii="Korolev Medium" w:hAnsi="Korolev Medium"/>
              </w:rPr>
              <w:t>Grossvater</w:t>
            </w:r>
            <w:proofErr w:type="spellEnd"/>
            <w:r w:rsidRPr="00F03F84">
              <w:rPr>
                <w:rFonts w:ascii="Korolev Medium" w:hAnsi="Korolev Medium"/>
              </w:rPr>
              <w:t xml:space="preserve"> / </w:t>
            </w:r>
            <w:proofErr w:type="spellStart"/>
            <w:r w:rsidRPr="00F03F84">
              <w:rPr>
                <w:rFonts w:ascii="Korolev Medium" w:hAnsi="Korolev Medium"/>
              </w:rPr>
              <w:t>Opa</w:t>
            </w:r>
            <w:proofErr w:type="spellEnd"/>
          </w:p>
        </w:tc>
        <w:tc>
          <w:tcPr>
            <w:tcW w:w="4320" w:type="dxa"/>
          </w:tcPr>
          <w:p w:rsidR="00B302C6" w:rsidRPr="00F03F84" w:rsidRDefault="00EE396A" w:rsidP="00F03F84">
            <w:pPr>
              <w:rPr>
                <w:rFonts w:ascii="Korolev Medium" w:hAnsi="Korolev Medium"/>
              </w:rPr>
            </w:pPr>
            <w:r w:rsidRPr="00F03F84">
              <w:rPr>
                <w:rFonts w:ascii="Korolev Medium" w:hAnsi="Korolev Medium"/>
              </w:rPr>
              <w:t>Der Vater vom Vater oder von der Mutter.</w:t>
            </w:r>
          </w:p>
        </w:tc>
      </w:tr>
      <w:tr w:rsidR="00F03F84" w:rsidRPr="00F03F84">
        <w:tc>
          <w:tcPr>
            <w:tcW w:w="4320" w:type="dxa"/>
          </w:tcPr>
          <w:p w:rsidR="00B302C6" w:rsidRPr="00F03F84" w:rsidRDefault="00EE396A" w:rsidP="00F03F84">
            <w:pPr>
              <w:rPr>
                <w:rFonts w:ascii="Korolev Medium" w:hAnsi="Korolev Medium"/>
              </w:rPr>
            </w:pPr>
            <w:r w:rsidRPr="00F03F84">
              <w:rPr>
                <w:rFonts w:ascii="Korolev Medium" w:hAnsi="Korolev Medium"/>
              </w:rPr>
              <w:t xml:space="preserve">die </w:t>
            </w:r>
            <w:proofErr w:type="spellStart"/>
            <w:r w:rsidRPr="00F03F84">
              <w:rPr>
                <w:rFonts w:ascii="Korolev Medium" w:hAnsi="Korolev Medium"/>
              </w:rPr>
              <w:t>Grosseltern</w:t>
            </w:r>
            <w:proofErr w:type="spellEnd"/>
          </w:p>
        </w:tc>
        <w:tc>
          <w:tcPr>
            <w:tcW w:w="4320" w:type="dxa"/>
          </w:tcPr>
          <w:p w:rsidR="00B302C6" w:rsidRPr="00F03F84" w:rsidRDefault="00EE396A" w:rsidP="00F03F84">
            <w:pPr>
              <w:rPr>
                <w:rFonts w:ascii="Korolev Medium" w:hAnsi="Korolev Medium"/>
              </w:rPr>
            </w:pPr>
            <w:r w:rsidRPr="00F03F84">
              <w:rPr>
                <w:rFonts w:ascii="Korolev Medium" w:hAnsi="Korolev Medium"/>
              </w:rPr>
              <w:t>Oma un</w:t>
            </w:r>
            <w:r w:rsidRPr="00F03F84">
              <w:rPr>
                <w:rFonts w:ascii="Korolev Medium" w:hAnsi="Korolev Medium"/>
              </w:rPr>
              <w:t>d Opa zusammen.</w:t>
            </w:r>
          </w:p>
        </w:tc>
      </w:tr>
      <w:tr w:rsidR="00F03F84" w:rsidRPr="00F03F84">
        <w:tc>
          <w:tcPr>
            <w:tcW w:w="4320" w:type="dxa"/>
          </w:tcPr>
          <w:p w:rsidR="00B302C6" w:rsidRPr="00F03F84" w:rsidRDefault="00EE396A" w:rsidP="00F03F84">
            <w:pPr>
              <w:rPr>
                <w:rFonts w:ascii="Korolev Medium" w:hAnsi="Korolev Medium"/>
              </w:rPr>
            </w:pPr>
            <w:r w:rsidRPr="00F03F84">
              <w:rPr>
                <w:rFonts w:ascii="Korolev Medium" w:hAnsi="Korolev Medium"/>
              </w:rPr>
              <w:t xml:space="preserve">der </w:t>
            </w:r>
            <w:proofErr w:type="spellStart"/>
            <w:r w:rsidRPr="00F03F84">
              <w:rPr>
                <w:rFonts w:ascii="Korolev Medium" w:hAnsi="Korolev Medium"/>
              </w:rPr>
              <w:t>Onkel</w:t>
            </w:r>
            <w:proofErr w:type="spellEnd"/>
          </w:p>
        </w:tc>
        <w:tc>
          <w:tcPr>
            <w:tcW w:w="4320" w:type="dxa"/>
          </w:tcPr>
          <w:p w:rsidR="00B302C6" w:rsidRPr="00F03F84" w:rsidRDefault="00EE396A" w:rsidP="00F03F84">
            <w:pPr>
              <w:rPr>
                <w:rFonts w:ascii="Korolev Medium" w:hAnsi="Korolev Medium"/>
              </w:rPr>
            </w:pPr>
            <w:r w:rsidRPr="00F03F84">
              <w:rPr>
                <w:rFonts w:ascii="Korolev Medium" w:hAnsi="Korolev Medium"/>
              </w:rPr>
              <w:t>Der Bruder von Vater oder Mutter.</w:t>
            </w:r>
          </w:p>
        </w:tc>
      </w:tr>
      <w:tr w:rsidR="00F03F84" w:rsidRPr="00F03F84">
        <w:tc>
          <w:tcPr>
            <w:tcW w:w="4320" w:type="dxa"/>
          </w:tcPr>
          <w:p w:rsidR="00B302C6" w:rsidRPr="00F03F84" w:rsidRDefault="00EE396A" w:rsidP="00F03F84">
            <w:pPr>
              <w:rPr>
                <w:rFonts w:ascii="Korolev Medium" w:hAnsi="Korolev Medium"/>
              </w:rPr>
            </w:pPr>
            <w:r w:rsidRPr="00F03F84">
              <w:rPr>
                <w:rFonts w:ascii="Korolev Medium" w:hAnsi="Korolev Medium"/>
              </w:rPr>
              <w:t xml:space="preserve">die </w:t>
            </w:r>
            <w:proofErr w:type="spellStart"/>
            <w:r w:rsidRPr="00F03F84">
              <w:rPr>
                <w:rFonts w:ascii="Korolev Medium" w:hAnsi="Korolev Medium"/>
              </w:rPr>
              <w:t>Tante</w:t>
            </w:r>
            <w:proofErr w:type="spellEnd"/>
          </w:p>
        </w:tc>
        <w:tc>
          <w:tcPr>
            <w:tcW w:w="4320" w:type="dxa"/>
          </w:tcPr>
          <w:p w:rsidR="00B302C6" w:rsidRPr="00F03F84" w:rsidRDefault="00EE396A" w:rsidP="00F03F84">
            <w:pPr>
              <w:rPr>
                <w:rFonts w:ascii="Korolev Medium" w:hAnsi="Korolev Medium"/>
              </w:rPr>
            </w:pPr>
            <w:r w:rsidRPr="00F03F84">
              <w:rPr>
                <w:rFonts w:ascii="Korolev Medium" w:hAnsi="Korolev Medium"/>
              </w:rPr>
              <w:t>Die Schwester von Vater oder Mutter.</w:t>
            </w:r>
          </w:p>
        </w:tc>
      </w:tr>
      <w:tr w:rsidR="00F03F84" w:rsidRPr="00F03F84">
        <w:tc>
          <w:tcPr>
            <w:tcW w:w="4320" w:type="dxa"/>
          </w:tcPr>
          <w:p w:rsidR="00B302C6" w:rsidRPr="00F03F84" w:rsidRDefault="00EE396A" w:rsidP="00F03F84">
            <w:pPr>
              <w:rPr>
                <w:rFonts w:ascii="Korolev Medium" w:hAnsi="Korolev Medium"/>
              </w:rPr>
            </w:pPr>
            <w:bookmarkStart w:id="0" w:name="_GoBack"/>
            <w:r w:rsidRPr="00F03F84">
              <w:rPr>
                <w:rFonts w:ascii="Korolev Medium" w:hAnsi="Korolev Medium"/>
              </w:rPr>
              <w:t>der Cousin</w:t>
            </w:r>
          </w:p>
        </w:tc>
        <w:tc>
          <w:tcPr>
            <w:tcW w:w="4320" w:type="dxa"/>
          </w:tcPr>
          <w:p w:rsidR="00B302C6" w:rsidRPr="00F03F84" w:rsidRDefault="00EE396A" w:rsidP="00F03F84">
            <w:pPr>
              <w:rPr>
                <w:rFonts w:ascii="Korolev Medium" w:hAnsi="Korolev Medium"/>
              </w:rPr>
            </w:pPr>
            <w:r w:rsidRPr="00F03F84">
              <w:rPr>
                <w:rFonts w:ascii="Korolev Medium" w:hAnsi="Korolev Medium"/>
              </w:rPr>
              <w:t>Der Sohn von Onkel oder Tante.</w:t>
            </w:r>
          </w:p>
        </w:tc>
      </w:tr>
      <w:bookmarkEnd w:id="0"/>
      <w:tr w:rsidR="00F03F84" w:rsidRPr="00F03F84">
        <w:tc>
          <w:tcPr>
            <w:tcW w:w="4320" w:type="dxa"/>
          </w:tcPr>
          <w:p w:rsidR="00B302C6" w:rsidRPr="00F03F84" w:rsidRDefault="00EE396A" w:rsidP="00F03F84">
            <w:pPr>
              <w:rPr>
                <w:rFonts w:ascii="Korolev Medium" w:hAnsi="Korolev Medium"/>
              </w:rPr>
            </w:pPr>
            <w:r w:rsidRPr="00F03F84">
              <w:rPr>
                <w:rFonts w:ascii="Korolev Medium" w:hAnsi="Korolev Medium"/>
              </w:rPr>
              <w:t xml:space="preserve">die </w:t>
            </w:r>
            <w:proofErr w:type="spellStart"/>
            <w:r w:rsidRPr="00F03F84">
              <w:rPr>
                <w:rFonts w:ascii="Korolev Medium" w:hAnsi="Korolev Medium"/>
              </w:rPr>
              <w:t>Cousine</w:t>
            </w:r>
            <w:proofErr w:type="spellEnd"/>
          </w:p>
        </w:tc>
        <w:tc>
          <w:tcPr>
            <w:tcW w:w="4320" w:type="dxa"/>
          </w:tcPr>
          <w:p w:rsidR="00B302C6" w:rsidRPr="00F03F84" w:rsidRDefault="00EE396A" w:rsidP="00F03F84">
            <w:pPr>
              <w:rPr>
                <w:rFonts w:ascii="Korolev Medium" w:hAnsi="Korolev Medium"/>
              </w:rPr>
            </w:pPr>
            <w:r w:rsidRPr="00F03F84">
              <w:rPr>
                <w:rFonts w:ascii="Korolev Medium" w:hAnsi="Korolev Medium"/>
              </w:rPr>
              <w:t>Die Tochter von Onkel oder Tante.</w:t>
            </w:r>
          </w:p>
        </w:tc>
      </w:tr>
      <w:tr w:rsidR="00F03F84" w:rsidRPr="00F03F84">
        <w:tc>
          <w:tcPr>
            <w:tcW w:w="4320" w:type="dxa"/>
          </w:tcPr>
          <w:p w:rsidR="00B302C6" w:rsidRPr="00F03F84" w:rsidRDefault="00EE396A" w:rsidP="00F03F84">
            <w:pPr>
              <w:rPr>
                <w:rFonts w:ascii="Korolev Medium" w:hAnsi="Korolev Medium"/>
              </w:rPr>
            </w:pPr>
            <w:r w:rsidRPr="00F03F84">
              <w:rPr>
                <w:rFonts w:ascii="Korolev Medium" w:hAnsi="Korolev Medium"/>
              </w:rPr>
              <w:t xml:space="preserve">der </w:t>
            </w:r>
            <w:proofErr w:type="spellStart"/>
            <w:r w:rsidRPr="00F03F84">
              <w:rPr>
                <w:rFonts w:ascii="Korolev Medium" w:hAnsi="Korolev Medium"/>
              </w:rPr>
              <w:t>Neffe</w:t>
            </w:r>
            <w:proofErr w:type="spellEnd"/>
          </w:p>
        </w:tc>
        <w:tc>
          <w:tcPr>
            <w:tcW w:w="4320" w:type="dxa"/>
          </w:tcPr>
          <w:p w:rsidR="00B302C6" w:rsidRPr="00F03F84" w:rsidRDefault="00EE396A" w:rsidP="00F03F84">
            <w:pPr>
              <w:rPr>
                <w:rFonts w:ascii="Korolev Medium" w:hAnsi="Korolev Medium"/>
              </w:rPr>
            </w:pPr>
            <w:r w:rsidRPr="00F03F84">
              <w:rPr>
                <w:rFonts w:ascii="Korolev Medium" w:hAnsi="Korolev Medium"/>
              </w:rPr>
              <w:t>Der Sohn von Bruder oder Schwester.</w:t>
            </w:r>
          </w:p>
        </w:tc>
      </w:tr>
      <w:tr w:rsidR="00F03F84" w:rsidRPr="00F03F84">
        <w:tc>
          <w:tcPr>
            <w:tcW w:w="4320" w:type="dxa"/>
          </w:tcPr>
          <w:p w:rsidR="00B302C6" w:rsidRPr="00F03F84" w:rsidRDefault="00EE396A" w:rsidP="00F03F84">
            <w:pPr>
              <w:rPr>
                <w:rFonts w:ascii="Korolev Medium" w:hAnsi="Korolev Medium"/>
              </w:rPr>
            </w:pPr>
            <w:r w:rsidRPr="00F03F84">
              <w:rPr>
                <w:rFonts w:ascii="Korolev Medium" w:hAnsi="Korolev Medium"/>
              </w:rPr>
              <w:t xml:space="preserve">die </w:t>
            </w:r>
            <w:proofErr w:type="spellStart"/>
            <w:r w:rsidRPr="00F03F84">
              <w:rPr>
                <w:rFonts w:ascii="Korolev Medium" w:hAnsi="Korolev Medium"/>
              </w:rPr>
              <w:t>Nichte</w:t>
            </w:r>
            <w:proofErr w:type="spellEnd"/>
          </w:p>
        </w:tc>
        <w:tc>
          <w:tcPr>
            <w:tcW w:w="4320" w:type="dxa"/>
          </w:tcPr>
          <w:p w:rsidR="00B302C6" w:rsidRPr="00F03F84" w:rsidRDefault="00EE396A" w:rsidP="00F03F84">
            <w:pPr>
              <w:rPr>
                <w:rFonts w:ascii="Korolev Medium" w:hAnsi="Korolev Medium"/>
              </w:rPr>
            </w:pPr>
            <w:r w:rsidRPr="00F03F84">
              <w:rPr>
                <w:rFonts w:ascii="Korolev Medium" w:hAnsi="Korolev Medium"/>
              </w:rPr>
              <w:t>Die Tochter von Bruder oder Schwester.</w:t>
            </w:r>
          </w:p>
        </w:tc>
      </w:tr>
      <w:tr w:rsidR="00F03F84" w:rsidRPr="00F03F84">
        <w:tc>
          <w:tcPr>
            <w:tcW w:w="4320" w:type="dxa"/>
          </w:tcPr>
          <w:p w:rsidR="00B302C6" w:rsidRPr="00F03F84" w:rsidRDefault="00EE396A" w:rsidP="00F03F84">
            <w:pPr>
              <w:rPr>
                <w:rFonts w:ascii="Korolev Medium" w:hAnsi="Korolev Medium"/>
              </w:rPr>
            </w:pPr>
            <w:r w:rsidRPr="00F03F84">
              <w:rPr>
                <w:rFonts w:ascii="Korolev Medium" w:hAnsi="Korolev Medium"/>
              </w:rPr>
              <w:t xml:space="preserve">der </w:t>
            </w:r>
            <w:proofErr w:type="spellStart"/>
            <w:r w:rsidRPr="00F03F84">
              <w:rPr>
                <w:rFonts w:ascii="Korolev Medium" w:hAnsi="Korolev Medium"/>
              </w:rPr>
              <w:t>Ehemann</w:t>
            </w:r>
            <w:proofErr w:type="spellEnd"/>
          </w:p>
        </w:tc>
        <w:tc>
          <w:tcPr>
            <w:tcW w:w="4320" w:type="dxa"/>
          </w:tcPr>
          <w:p w:rsidR="00B302C6" w:rsidRPr="00F03F84" w:rsidRDefault="00EE396A" w:rsidP="00F03F84">
            <w:pPr>
              <w:rPr>
                <w:rFonts w:ascii="Korolev Medium" w:hAnsi="Korolev Medium"/>
              </w:rPr>
            </w:pPr>
            <w:r w:rsidRPr="00F03F84">
              <w:rPr>
                <w:rFonts w:ascii="Korolev Medium" w:hAnsi="Korolev Medium"/>
              </w:rPr>
              <w:t>Der Mann in einer Ehe.</w:t>
            </w:r>
          </w:p>
        </w:tc>
      </w:tr>
      <w:tr w:rsidR="00F03F84" w:rsidRPr="00F03F84">
        <w:tc>
          <w:tcPr>
            <w:tcW w:w="4320" w:type="dxa"/>
          </w:tcPr>
          <w:p w:rsidR="00B302C6" w:rsidRPr="00F03F84" w:rsidRDefault="00EE396A" w:rsidP="00F03F84">
            <w:pPr>
              <w:rPr>
                <w:rFonts w:ascii="Korolev Medium" w:hAnsi="Korolev Medium"/>
              </w:rPr>
            </w:pPr>
            <w:r w:rsidRPr="00F03F84">
              <w:rPr>
                <w:rFonts w:ascii="Korolev Medium" w:hAnsi="Korolev Medium"/>
              </w:rPr>
              <w:t xml:space="preserve">die </w:t>
            </w:r>
            <w:proofErr w:type="spellStart"/>
            <w:r w:rsidRPr="00F03F84">
              <w:rPr>
                <w:rFonts w:ascii="Korolev Medium" w:hAnsi="Korolev Medium"/>
              </w:rPr>
              <w:t>Ehefrau</w:t>
            </w:r>
            <w:proofErr w:type="spellEnd"/>
          </w:p>
        </w:tc>
        <w:tc>
          <w:tcPr>
            <w:tcW w:w="4320" w:type="dxa"/>
          </w:tcPr>
          <w:p w:rsidR="00B302C6" w:rsidRPr="00F03F84" w:rsidRDefault="00EE396A" w:rsidP="00F03F84">
            <w:pPr>
              <w:rPr>
                <w:rFonts w:ascii="Korolev Medium" w:hAnsi="Korolev Medium"/>
              </w:rPr>
            </w:pPr>
            <w:r w:rsidRPr="00F03F84">
              <w:rPr>
                <w:rFonts w:ascii="Korolev Medium" w:hAnsi="Korolev Medium"/>
              </w:rPr>
              <w:t>Die Frau in einer Ehe.</w:t>
            </w:r>
          </w:p>
        </w:tc>
      </w:tr>
      <w:tr w:rsidR="00F03F84" w:rsidRPr="00F03F84">
        <w:tc>
          <w:tcPr>
            <w:tcW w:w="4320" w:type="dxa"/>
          </w:tcPr>
          <w:p w:rsidR="00B302C6" w:rsidRPr="00F03F84" w:rsidRDefault="00EE396A" w:rsidP="00F03F84">
            <w:pPr>
              <w:rPr>
                <w:rFonts w:ascii="Korolev Medium" w:hAnsi="Korolev Medium"/>
              </w:rPr>
            </w:pPr>
            <w:r w:rsidRPr="00F03F84">
              <w:rPr>
                <w:rFonts w:ascii="Korolev Medium" w:hAnsi="Korolev Medium"/>
              </w:rPr>
              <w:t xml:space="preserve">das </w:t>
            </w:r>
            <w:proofErr w:type="spellStart"/>
            <w:r w:rsidRPr="00F03F84">
              <w:rPr>
                <w:rFonts w:ascii="Korolev Medium" w:hAnsi="Korolev Medium"/>
              </w:rPr>
              <w:t>Paar</w:t>
            </w:r>
            <w:proofErr w:type="spellEnd"/>
          </w:p>
        </w:tc>
        <w:tc>
          <w:tcPr>
            <w:tcW w:w="4320" w:type="dxa"/>
          </w:tcPr>
          <w:p w:rsidR="00B302C6" w:rsidRPr="00F03F84" w:rsidRDefault="00EE396A" w:rsidP="00F03F84">
            <w:pPr>
              <w:rPr>
                <w:rFonts w:ascii="Korolev Medium" w:hAnsi="Korolev Medium"/>
              </w:rPr>
            </w:pPr>
            <w:r w:rsidRPr="00F03F84">
              <w:rPr>
                <w:rFonts w:ascii="Korolev Medium" w:hAnsi="Korolev Medium"/>
              </w:rPr>
              <w:t>Zwei Menschen, die zusammen sind.</w:t>
            </w:r>
          </w:p>
        </w:tc>
      </w:tr>
      <w:tr w:rsidR="00F03F84" w:rsidRPr="00F03F84">
        <w:tc>
          <w:tcPr>
            <w:tcW w:w="4320" w:type="dxa"/>
          </w:tcPr>
          <w:p w:rsidR="00B302C6" w:rsidRPr="00F03F84" w:rsidRDefault="00EE396A" w:rsidP="00F03F84">
            <w:pPr>
              <w:rPr>
                <w:rFonts w:ascii="Korolev Medium" w:hAnsi="Korolev Medium"/>
              </w:rPr>
            </w:pPr>
            <w:r w:rsidRPr="00F03F84">
              <w:rPr>
                <w:rFonts w:ascii="Korolev Medium" w:hAnsi="Korolev Medium"/>
              </w:rPr>
              <w:t xml:space="preserve">die </w:t>
            </w:r>
            <w:proofErr w:type="spellStart"/>
            <w:r w:rsidRPr="00F03F84">
              <w:rPr>
                <w:rFonts w:ascii="Korolev Medium" w:hAnsi="Korolev Medium"/>
              </w:rPr>
              <w:t>Ehe</w:t>
            </w:r>
            <w:proofErr w:type="spellEnd"/>
          </w:p>
        </w:tc>
        <w:tc>
          <w:tcPr>
            <w:tcW w:w="4320" w:type="dxa"/>
          </w:tcPr>
          <w:p w:rsidR="00B302C6" w:rsidRPr="00F03F84" w:rsidRDefault="00EE396A" w:rsidP="00F03F84">
            <w:pPr>
              <w:rPr>
                <w:rFonts w:ascii="Korolev Medium" w:hAnsi="Korolev Medium"/>
              </w:rPr>
            </w:pPr>
            <w:r w:rsidRPr="00F03F84">
              <w:rPr>
                <w:rFonts w:ascii="Korolev Medium" w:hAnsi="Korolev Medium"/>
              </w:rPr>
              <w:t>Wenn zwei Menschen offiziell verheiratet sind.</w:t>
            </w:r>
          </w:p>
        </w:tc>
      </w:tr>
      <w:tr w:rsidR="00F03F84" w:rsidRPr="00F03F84">
        <w:tc>
          <w:tcPr>
            <w:tcW w:w="4320" w:type="dxa"/>
          </w:tcPr>
          <w:p w:rsidR="00B302C6" w:rsidRPr="00F03F84" w:rsidRDefault="00EE396A" w:rsidP="00F03F84">
            <w:pPr>
              <w:rPr>
                <w:rFonts w:ascii="Korolev Medium" w:hAnsi="Korolev Medium"/>
              </w:rPr>
            </w:pPr>
            <w:r w:rsidRPr="00F03F84">
              <w:rPr>
                <w:rFonts w:ascii="Korolev Medium" w:hAnsi="Korolev Medium"/>
              </w:rPr>
              <w:t xml:space="preserve">die </w:t>
            </w:r>
            <w:proofErr w:type="spellStart"/>
            <w:r w:rsidRPr="00F03F84">
              <w:rPr>
                <w:rFonts w:ascii="Korolev Medium" w:hAnsi="Korolev Medium"/>
              </w:rPr>
              <w:t>Hochzeit</w:t>
            </w:r>
            <w:proofErr w:type="spellEnd"/>
          </w:p>
        </w:tc>
        <w:tc>
          <w:tcPr>
            <w:tcW w:w="4320" w:type="dxa"/>
          </w:tcPr>
          <w:p w:rsidR="00B302C6" w:rsidRPr="00F03F84" w:rsidRDefault="00EE396A" w:rsidP="00F03F84">
            <w:pPr>
              <w:rPr>
                <w:rFonts w:ascii="Korolev Medium" w:hAnsi="Korolev Medium"/>
              </w:rPr>
            </w:pPr>
            <w:r w:rsidRPr="00F03F84">
              <w:rPr>
                <w:rFonts w:ascii="Korolev Medium" w:hAnsi="Korolev Medium"/>
              </w:rPr>
              <w:t xml:space="preserve">Das Fest, wenn zwei </w:t>
            </w:r>
            <w:r w:rsidRPr="00F03F84">
              <w:rPr>
                <w:rFonts w:ascii="Korolev Medium" w:hAnsi="Korolev Medium"/>
              </w:rPr>
              <w:t>Menschen heiraten.</w:t>
            </w:r>
          </w:p>
        </w:tc>
      </w:tr>
      <w:tr w:rsidR="00F03F84" w:rsidRPr="00F03F84">
        <w:tc>
          <w:tcPr>
            <w:tcW w:w="4320" w:type="dxa"/>
          </w:tcPr>
          <w:p w:rsidR="00B302C6" w:rsidRPr="00F03F84" w:rsidRDefault="00EE396A" w:rsidP="00F03F84">
            <w:pPr>
              <w:rPr>
                <w:rFonts w:ascii="Korolev Medium" w:hAnsi="Korolev Medium"/>
              </w:rPr>
            </w:pPr>
            <w:proofErr w:type="spellStart"/>
            <w:r w:rsidRPr="00F03F84">
              <w:rPr>
                <w:rFonts w:ascii="Korolev Medium" w:hAnsi="Korolev Medium"/>
              </w:rPr>
              <w:t>heiraten</w:t>
            </w:r>
            <w:proofErr w:type="spellEnd"/>
          </w:p>
        </w:tc>
        <w:tc>
          <w:tcPr>
            <w:tcW w:w="4320" w:type="dxa"/>
          </w:tcPr>
          <w:p w:rsidR="00B302C6" w:rsidRPr="00F03F84" w:rsidRDefault="00EE396A" w:rsidP="00F03F84">
            <w:pPr>
              <w:rPr>
                <w:rFonts w:ascii="Korolev Medium" w:hAnsi="Korolev Medium"/>
              </w:rPr>
            </w:pPr>
            <w:r w:rsidRPr="00F03F84">
              <w:rPr>
                <w:rFonts w:ascii="Korolev Medium" w:hAnsi="Korolev Medium"/>
              </w:rPr>
              <w:t>Wenn zwei Menschen sagen: „Ja, ich will.“</w:t>
            </w:r>
          </w:p>
        </w:tc>
      </w:tr>
      <w:tr w:rsidR="00F03F84" w:rsidRPr="00F03F84">
        <w:tc>
          <w:tcPr>
            <w:tcW w:w="4320" w:type="dxa"/>
          </w:tcPr>
          <w:p w:rsidR="00B302C6" w:rsidRPr="00F03F84" w:rsidRDefault="00EE396A" w:rsidP="00F03F84">
            <w:pPr>
              <w:rPr>
                <w:rFonts w:ascii="Korolev Medium" w:hAnsi="Korolev Medium"/>
              </w:rPr>
            </w:pPr>
            <w:r w:rsidRPr="00F03F84">
              <w:rPr>
                <w:rFonts w:ascii="Korolev Medium" w:hAnsi="Korolev Medium"/>
              </w:rPr>
              <w:t>der Freund</w:t>
            </w:r>
          </w:p>
        </w:tc>
        <w:tc>
          <w:tcPr>
            <w:tcW w:w="4320" w:type="dxa"/>
          </w:tcPr>
          <w:p w:rsidR="00B302C6" w:rsidRPr="00F03F84" w:rsidRDefault="00EE396A" w:rsidP="00F03F84">
            <w:pPr>
              <w:rPr>
                <w:rFonts w:ascii="Korolev Medium" w:hAnsi="Korolev Medium"/>
              </w:rPr>
            </w:pPr>
            <w:r w:rsidRPr="00F03F84">
              <w:rPr>
                <w:rFonts w:ascii="Korolev Medium" w:hAnsi="Korolev Medium"/>
              </w:rPr>
              <w:t>Ein Mann, den man mag oder liebt.</w:t>
            </w:r>
          </w:p>
        </w:tc>
      </w:tr>
      <w:tr w:rsidR="00F03F84" w:rsidRPr="00F03F84">
        <w:tc>
          <w:tcPr>
            <w:tcW w:w="4320" w:type="dxa"/>
          </w:tcPr>
          <w:p w:rsidR="00B302C6" w:rsidRPr="00F03F84" w:rsidRDefault="00EE396A" w:rsidP="00F03F84">
            <w:pPr>
              <w:rPr>
                <w:rFonts w:ascii="Korolev Medium" w:hAnsi="Korolev Medium"/>
              </w:rPr>
            </w:pPr>
            <w:r w:rsidRPr="00F03F84">
              <w:rPr>
                <w:rFonts w:ascii="Korolev Medium" w:hAnsi="Korolev Medium"/>
              </w:rPr>
              <w:t xml:space="preserve">die </w:t>
            </w:r>
            <w:proofErr w:type="spellStart"/>
            <w:r w:rsidRPr="00F03F84">
              <w:rPr>
                <w:rFonts w:ascii="Korolev Medium" w:hAnsi="Korolev Medium"/>
              </w:rPr>
              <w:t>Freundin</w:t>
            </w:r>
            <w:proofErr w:type="spellEnd"/>
          </w:p>
        </w:tc>
        <w:tc>
          <w:tcPr>
            <w:tcW w:w="4320" w:type="dxa"/>
          </w:tcPr>
          <w:p w:rsidR="00B302C6" w:rsidRPr="00F03F84" w:rsidRDefault="00EE396A" w:rsidP="00F03F84">
            <w:pPr>
              <w:rPr>
                <w:rFonts w:ascii="Korolev Medium" w:hAnsi="Korolev Medium"/>
              </w:rPr>
            </w:pPr>
            <w:r w:rsidRPr="00F03F84">
              <w:rPr>
                <w:rFonts w:ascii="Korolev Medium" w:hAnsi="Korolev Medium"/>
              </w:rPr>
              <w:t>Eine Frau, die man mag oder liebt.</w:t>
            </w:r>
          </w:p>
        </w:tc>
      </w:tr>
      <w:tr w:rsidR="00F03F84" w:rsidRPr="00F03F84">
        <w:tc>
          <w:tcPr>
            <w:tcW w:w="4320" w:type="dxa"/>
          </w:tcPr>
          <w:p w:rsidR="00B302C6" w:rsidRPr="00F03F84" w:rsidRDefault="00EE396A" w:rsidP="00F03F84">
            <w:pPr>
              <w:rPr>
                <w:rFonts w:ascii="Korolev Medium" w:hAnsi="Korolev Medium"/>
              </w:rPr>
            </w:pPr>
            <w:r w:rsidRPr="00F03F84">
              <w:rPr>
                <w:rFonts w:ascii="Korolev Medium" w:hAnsi="Korolev Medium"/>
              </w:rPr>
              <w:t xml:space="preserve">die </w:t>
            </w:r>
            <w:proofErr w:type="spellStart"/>
            <w:r w:rsidRPr="00F03F84">
              <w:rPr>
                <w:rFonts w:ascii="Korolev Medium" w:hAnsi="Korolev Medium"/>
              </w:rPr>
              <w:t>Beziehung</w:t>
            </w:r>
            <w:proofErr w:type="spellEnd"/>
          </w:p>
        </w:tc>
        <w:tc>
          <w:tcPr>
            <w:tcW w:w="4320" w:type="dxa"/>
          </w:tcPr>
          <w:p w:rsidR="00B302C6" w:rsidRPr="00F03F84" w:rsidRDefault="00EE396A" w:rsidP="00F03F84">
            <w:pPr>
              <w:rPr>
                <w:rFonts w:ascii="Korolev Medium" w:hAnsi="Korolev Medium"/>
              </w:rPr>
            </w:pPr>
            <w:r w:rsidRPr="00F03F84">
              <w:rPr>
                <w:rFonts w:ascii="Korolev Medium" w:hAnsi="Korolev Medium"/>
              </w:rPr>
              <w:t>Wenn zwei Menschen zusammen sind.</w:t>
            </w:r>
          </w:p>
        </w:tc>
      </w:tr>
      <w:tr w:rsidR="00F03F84" w:rsidRPr="00F03F84">
        <w:tc>
          <w:tcPr>
            <w:tcW w:w="4320" w:type="dxa"/>
          </w:tcPr>
          <w:p w:rsidR="00B302C6" w:rsidRPr="00F03F84" w:rsidRDefault="00EE396A" w:rsidP="00F03F84">
            <w:pPr>
              <w:rPr>
                <w:rFonts w:ascii="Korolev Medium" w:hAnsi="Korolev Medium"/>
              </w:rPr>
            </w:pPr>
            <w:r w:rsidRPr="00F03F84">
              <w:rPr>
                <w:rFonts w:ascii="Korolev Medium" w:hAnsi="Korolev Medium"/>
              </w:rPr>
              <w:t>der Partner</w:t>
            </w:r>
          </w:p>
        </w:tc>
        <w:tc>
          <w:tcPr>
            <w:tcW w:w="4320" w:type="dxa"/>
          </w:tcPr>
          <w:p w:rsidR="00B302C6" w:rsidRPr="00F03F84" w:rsidRDefault="00EE396A" w:rsidP="00F03F84">
            <w:pPr>
              <w:rPr>
                <w:rFonts w:ascii="Korolev Medium" w:hAnsi="Korolev Medium"/>
              </w:rPr>
            </w:pPr>
            <w:r w:rsidRPr="00F03F84">
              <w:rPr>
                <w:rFonts w:ascii="Korolev Medium" w:hAnsi="Korolev Medium"/>
              </w:rPr>
              <w:t>Eine Person, mit der man zus</w:t>
            </w:r>
            <w:r w:rsidRPr="00F03F84">
              <w:rPr>
                <w:rFonts w:ascii="Korolev Medium" w:hAnsi="Korolev Medium"/>
              </w:rPr>
              <w:t>ammenlebt.</w:t>
            </w:r>
          </w:p>
        </w:tc>
      </w:tr>
      <w:tr w:rsidR="00F03F84" w:rsidRPr="00F03F84">
        <w:tc>
          <w:tcPr>
            <w:tcW w:w="4320" w:type="dxa"/>
          </w:tcPr>
          <w:p w:rsidR="00B302C6" w:rsidRPr="00F03F84" w:rsidRDefault="00EE396A" w:rsidP="00F03F84">
            <w:pPr>
              <w:rPr>
                <w:rFonts w:ascii="Korolev Medium" w:hAnsi="Korolev Medium"/>
              </w:rPr>
            </w:pPr>
            <w:r w:rsidRPr="00F03F84">
              <w:rPr>
                <w:rFonts w:ascii="Korolev Medium" w:hAnsi="Korolev Medium"/>
              </w:rPr>
              <w:t xml:space="preserve">die </w:t>
            </w:r>
            <w:proofErr w:type="spellStart"/>
            <w:r w:rsidRPr="00F03F84">
              <w:rPr>
                <w:rFonts w:ascii="Korolev Medium" w:hAnsi="Korolev Medium"/>
              </w:rPr>
              <w:t>Schwiegermutter</w:t>
            </w:r>
            <w:proofErr w:type="spellEnd"/>
          </w:p>
        </w:tc>
        <w:tc>
          <w:tcPr>
            <w:tcW w:w="4320" w:type="dxa"/>
          </w:tcPr>
          <w:p w:rsidR="00B302C6" w:rsidRPr="00F03F84" w:rsidRDefault="00EE396A" w:rsidP="00F03F84">
            <w:pPr>
              <w:rPr>
                <w:rFonts w:ascii="Korolev Medium" w:hAnsi="Korolev Medium"/>
              </w:rPr>
            </w:pPr>
            <w:r w:rsidRPr="00F03F84">
              <w:rPr>
                <w:rFonts w:ascii="Korolev Medium" w:hAnsi="Korolev Medium"/>
              </w:rPr>
              <w:t>Die Mutter vom Ehemann oder von der Ehefrau.</w:t>
            </w:r>
          </w:p>
        </w:tc>
      </w:tr>
      <w:tr w:rsidR="00F03F84" w:rsidRPr="00F03F84">
        <w:tc>
          <w:tcPr>
            <w:tcW w:w="4320" w:type="dxa"/>
          </w:tcPr>
          <w:p w:rsidR="00B302C6" w:rsidRPr="00F03F84" w:rsidRDefault="00EE396A" w:rsidP="00F03F84">
            <w:pPr>
              <w:rPr>
                <w:rFonts w:ascii="Korolev Medium" w:hAnsi="Korolev Medium"/>
              </w:rPr>
            </w:pPr>
            <w:r w:rsidRPr="00F03F84">
              <w:rPr>
                <w:rFonts w:ascii="Korolev Medium" w:hAnsi="Korolev Medium"/>
              </w:rPr>
              <w:t xml:space="preserve">der </w:t>
            </w:r>
            <w:proofErr w:type="spellStart"/>
            <w:r w:rsidRPr="00F03F84">
              <w:rPr>
                <w:rFonts w:ascii="Korolev Medium" w:hAnsi="Korolev Medium"/>
              </w:rPr>
              <w:t>Schwiegervater</w:t>
            </w:r>
            <w:proofErr w:type="spellEnd"/>
          </w:p>
        </w:tc>
        <w:tc>
          <w:tcPr>
            <w:tcW w:w="4320" w:type="dxa"/>
          </w:tcPr>
          <w:p w:rsidR="00B302C6" w:rsidRPr="00F03F84" w:rsidRDefault="00EE396A" w:rsidP="00F03F84">
            <w:pPr>
              <w:rPr>
                <w:rFonts w:ascii="Korolev Medium" w:hAnsi="Korolev Medium"/>
              </w:rPr>
            </w:pPr>
            <w:r w:rsidRPr="00F03F84">
              <w:rPr>
                <w:rFonts w:ascii="Korolev Medium" w:hAnsi="Korolev Medium"/>
              </w:rPr>
              <w:t>Der Vater vom Ehemann oder von der Ehefrau.</w:t>
            </w:r>
          </w:p>
        </w:tc>
      </w:tr>
      <w:tr w:rsidR="00F03F84" w:rsidRPr="00F03F84">
        <w:tc>
          <w:tcPr>
            <w:tcW w:w="4320" w:type="dxa"/>
          </w:tcPr>
          <w:p w:rsidR="00B302C6" w:rsidRPr="00F03F84" w:rsidRDefault="00EE396A" w:rsidP="00F03F84">
            <w:pPr>
              <w:rPr>
                <w:rFonts w:ascii="Korolev Medium" w:hAnsi="Korolev Medium"/>
              </w:rPr>
            </w:pPr>
            <w:r w:rsidRPr="00F03F84">
              <w:rPr>
                <w:rFonts w:ascii="Korolev Medium" w:hAnsi="Korolev Medium"/>
              </w:rPr>
              <w:t xml:space="preserve">das </w:t>
            </w:r>
            <w:proofErr w:type="spellStart"/>
            <w:r w:rsidRPr="00F03F84">
              <w:rPr>
                <w:rFonts w:ascii="Korolev Medium" w:hAnsi="Korolev Medium"/>
              </w:rPr>
              <w:t>Enkelkind</w:t>
            </w:r>
            <w:proofErr w:type="spellEnd"/>
          </w:p>
        </w:tc>
        <w:tc>
          <w:tcPr>
            <w:tcW w:w="4320" w:type="dxa"/>
          </w:tcPr>
          <w:p w:rsidR="00B302C6" w:rsidRPr="00F03F84" w:rsidRDefault="00EE396A" w:rsidP="00F03F84">
            <w:pPr>
              <w:rPr>
                <w:rFonts w:ascii="Korolev Medium" w:hAnsi="Korolev Medium"/>
              </w:rPr>
            </w:pPr>
            <w:r w:rsidRPr="00F03F84">
              <w:rPr>
                <w:rFonts w:ascii="Korolev Medium" w:hAnsi="Korolev Medium"/>
              </w:rPr>
              <w:t>Das Kind vom Sohn oder der Tochter.</w:t>
            </w:r>
          </w:p>
        </w:tc>
      </w:tr>
      <w:tr w:rsidR="00F03F84" w:rsidRPr="00F03F84">
        <w:tc>
          <w:tcPr>
            <w:tcW w:w="4320" w:type="dxa"/>
          </w:tcPr>
          <w:p w:rsidR="00B302C6" w:rsidRPr="00F03F84" w:rsidRDefault="00EE396A" w:rsidP="00F03F84">
            <w:pPr>
              <w:rPr>
                <w:rFonts w:ascii="Korolev Medium" w:hAnsi="Korolev Medium"/>
              </w:rPr>
            </w:pPr>
            <w:r w:rsidRPr="00F03F84">
              <w:rPr>
                <w:rFonts w:ascii="Korolev Medium" w:hAnsi="Korolev Medium"/>
              </w:rPr>
              <w:t xml:space="preserve">der </w:t>
            </w:r>
            <w:proofErr w:type="spellStart"/>
            <w:r w:rsidRPr="00F03F84">
              <w:rPr>
                <w:rFonts w:ascii="Korolev Medium" w:hAnsi="Korolev Medium"/>
              </w:rPr>
              <w:t>Enkel</w:t>
            </w:r>
            <w:proofErr w:type="spellEnd"/>
          </w:p>
        </w:tc>
        <w:tc>
          <w:tcPr>
            <w:tcW w:w="4320" w:type="dxa"/>
          </w:tcPr>
          <w:p w:rsidR="00B302C6" w:rsidRPr="00F03F84" w:rsidRDefault="00EE396A" w:rsidP="00F03F84">
            <w:pPr>
              <w:rPr>
                <w:rFonts w:ascii="Korolev Medium" w:hAnsi="Korolev Medium"/>
              </w:rPr>
            </w:pPr>
            <w:r w:rsidRPr="00F03F84">
              <w:rPr>
                <w:rFonts w:ascii="Korolev Medium" w:hAnsi="Korolev Medium"/>
              </w:rPr>
              <w:t>Der Sohn vom Sohn oder der Tochter.</w:t>
            </w:r>
          </w:p>
        </w:tc>
      </w:tr>
      <w:tr w:rsidR="00F03F84" w:rsidRPr="00F03F84">
        <w:tc>
          <w:tcPr>
            <w:tcW w:w="4320" w:type="dxa"/>
          </w:tcPr>
          <w:p w:rsidR="00B302C6" w:rsidRPr="00F03F84" w:rsidRDefault="00EE396A" w:rsidP="00F03F84">
            <w:pPr>
              <w:rPr>
                <w:rFonts w:ascii="Korolev Medium" w:hAnsi="Korolev Medium"/>
              </w:rPr>
            </w:pPr>
            <w:r w:rsidRPr="00F03F84">
              <w:rPr>
                <w:rFonts w:ascii="Korolev Medium" w:hAnsi="Korolev Medium"/>
              </w:rPr>
              <w:t xml:space="preserve">die </w:t>
            </w:r>
            <w:proofErr w:type="spellStart"/>
            <w:r w:rsidRPr="00F03F84">
              <w:rPr>
                <w:rFonts w:ascii="Korolev Medium" w:hAnsi="Korolev Medium"/>
              </w:rPr>
              <w:t>Enkelin</w:t>
            </w:r>
            <w:proofErr w:type="spellEnd"/>
          </w:p>
        </w:tc>
        <w:tc>
          <w:tcPr>
            <w:tcW w:w="4320" w:type="dxa"/>
          </w:tcPr>
          <w:p w:rsidR="00B302C6" w:rsidRPr="00F03F84" w:rsidRDefault="00EE396A" w:rsidP="00F03F84">
            <w:pPr>
              <w:rPr>
                <w:rFonts w:ascii="Korolev Medium" w:hAnsi="Korolev Medium"/>
              </w:rPr>
            </w:pPr>
            <w:r w:rsidRPr="00F03F84">
              <w:rPr>
                <w:rFonts w:ascii="Korolev Medium" w:hAnsi="Korolev Medium"/>
              </w:rPr>
              <w:t xml:space="preserve">Die </w:t>
            </w:r>
            <w:r w:rsidRPr="00F03F84">
              <w:rPr>
                <w:rFonts w:ascii="Korolev Medium" w:hAnsi="Korolev Medium"/>
              </w:rPr>
              <w:t>Tochter vom Sohn oder der Tochter.</w:t>
            </w:r>
          </w:p>
        </w:tc>
      </w:tr>
      <w:tr w:rsidR="00F03F84" w:rsidRPr="00F03F84">
        <w:tc>
          <w:tcPr>
            <w:tcW w:w="4320" w:type="dxa"/>
          </w:tcPr>
          <w:p w:rsidR="00B302C6" w:rsidRPr="00F03F84" w:rsidRDefault="00EE396A" w:rsidP="00F03F84">
            <w:pPr>
              <w:rPr>
                <w:rFonts w:ascii="Korolev Medium" w:hAnsi="Korolev Medium"/>
              </w:rPr>
            </w:pPr>
            <w:r w:rsidRPr="00F03F84">
              <w:rPr>
                <w:rFonts w:ascii="Korolev Medium" w:hAnsi="Korolev Medium"/>
              </w:rPr>
              <w:t xml:space="preserve">die </w:t>
            </w:r>
            <w:proofErr w:type="spellStart"/>
            <w:r w:rsidRPr="00F03F84">
              <w:rPr>
                <w:rFonts w:ascii="Korolev Medium" w:hAnsi="Korolev Medium"/>
              </w:rPr>
              <w:t>Schwägerin</w:t>
            </w:r>
            <w:proofErr w:type="spellEnd"/>
          </w:p>
        </w:tc>
        <w:tc>
          <w:tcPr>
            <w:tcW w:w="4320" w:type="dxa"/>
          </w:tcPr>
          <w:p w:rsidR="00B302C6" w:rsidRPr="00F03F84" w:rsidRDefault="00EE396A" w:rsidP="00F03F84">
            <w:pPr>
              <w:rPr>
                <w:rFonts w:ascii="Korolev Medium" w:hAnsi="Korolev Medium"/>
              </w:rPr>
            </w:pPr>
            <w:r w:rsidRPr="00F03F84">
              <w:rPr>
                <w:rFonts w:ascii="Korolev Medium" w:hAnsi="Korolev Medium"/>
              </w:rPr>
              <w:t>Die Frau vom Bruder oder die Schwester vom Partner.</w:t>
            </w:r>
          </w:p>
        </w:tc>
      </w:tr>
      <w:tr w:rsidR="00F03F84" w:rsidRPr="00F03F84">
        <w:tc>
          <w:tcPr>
            <w:tcW w:w="4320" w:type="dxa"/>
          </w:tcPr>
          <w:p w:rsidR="00B302C6" w:rsidRPr="00F03F84" w:rsidRDefault="00EE396A" w:rsidP="00F03F84">
            <w:pPr>
              <w:rPr>
                <w:rFonts w:ascii="Korolev Medium" w:hAnsi="Korolev Medium"/>
              </w:rPr>
            </w:pPr>
            <w:r w:rsidRPr="00F03F84">
              <w:rPr>
                <w:rFonts w:ascii="Korolev Medium" w:hAnsi="Korolev Medium"/>
              </w:rPr>
              <w:t xml:space="preserve">der </w:t>
            </w:r>
            <w:proofErr w:type="spellStart"/>
            <w:r w:rsidRPr="00F03F84">
              <w:rPr>
                <w:rFonts w:ascii="Korolev Medium" w:hAnsi="Korolev Medium"/>
              </w:rPr>
              <w:t>Schwager</w:t>
            </w:r>
            <w:proofErr w:type="spellEnd"/>
          </w:p>
        </w:tc>
        <w:tc>
          <w:tcPr>
            <w:tcW w:w="4320" w:type="dxa"/>
          </w:tcPr>
          <w:p w:rsidR="00B302C6" w:rsidRPr="00F03F84" w:rsidRDefault="00EE396A" w:rsidP="00EE396A">
            <w:pPr>
              <w:rPr>
                <w:rFonts w:ascii="Korolev Medium" w:hAnsi="Korolev Medium"/>
              </w:rPr>
            </w:pPr>
            <w:r w:rsidRPr="00F03F84">
              <w:rPr>
                <w:rFonts w:ascii="Korolev Medium" w:hAnsi="Korolev Medium"/>
              </w:rPr>
              <w:t xml:space="preserve">Der Mann von der </w:t>
            </w:r>
            <w:proofErr w:type="spellStart"/>
            <w:r w:rsidRPr="00F03F84">
              <w:rPr>
                <w:rFonts w:ascii="Korolev Medium" w:hAnsi="Korolev Medium"/>
              </w:rPr>
              <w:t>Schwester</w:t>
            </w:r>
            <w:proofErr w:type="spellEnd"/>
            <w:r>
              <w:rPr>
                <w:rFonts w:ascii="Korolev Medium" w:hAnsi="Korolev Medium"/>
              </w:rPr>
              <w:t xml:space="preserve">/ </w:t>
            </w:r>
            <w:proofErr w:type="spellStart"/>
            <w:r>
              <w:rPr>
                <w:rFonts w:ascii="Korolev Medium" w:hAnsi="Korolev Medium"/>
              </w:rPr>
              <w:t>dem</w:t>
            </w:r>
            <w:proofErr w:type="spellEnd"/>
            <w:r>
              <w:rPr>
                <w:rFonts w:ascii="Korolev Medium" w:hAnsi="Korolev Medium"/>
              </w:rPr>
              <w:t xml:space="preserve"> </w:t>
            </w:r>
            <w:proofErr w:type="spellStart"/>
            <w:r>
              <w:rPr>
                <w:rFonts w:ascii="Korolev Medium" w:hAnsi="Korolev Medium"/>
              </w:rPr>
              <w:t>Bruder</w:t>
            </w:r>
            <w:r w:rsidRPr="00F03F84">
              <w:rPr>
                <w:rFonts w:ascii="Korolev Medium" w:hAnsi="Korolev Medium"/>
              </w:rPr>
              <w:t>er</w:t>
            </w:r>
            <w:proofErr w:type="spellEnd"/>
            <w:r w:rsidRPr="00F03F84">
              <w:rPr>
                <w:rFonts w:ascii="Korolev Medium" w:hAnsi="Korolev Medium"/>
              </w:rPr>
              <w:t xml:space="preserve"> </w:t>
            </w:r>
            <w:proofErr w:type="spellStart"/>
            <w:r w:rsidRPr="00F03F84">
              <w:rPr>
                <w:rFonts w:ascii="Korolev Medium" w:hAnsi="Korolev Medium"/>
              </w:rPr>
              <w:t>vom</w:t>
            </w:r>
            <w:proofErr w:type="spellEnd"/>
            <w:r w:rsidRPr="00F03F84">
              <w:rPr>
                <w:rFonts w:ascii="Korolev Medium" w:hAnsi="Korolev Medium"/>
              </w:rPr>
              <w:t xml:space="preserve"> Partner.</w:t>
            </w:r>
          </w:p>
        </w:tc>
      </w:tr>
      <w:tr w:rsidR="00F03F84" w:rsidRPr="00F03F84">
        <w:tc>
          <w:tcPr>
            <w:tcW w:w="4320" w:type="dxa"/>
          </w:tcPr>
          <w:p w:rsidR="00B302C6" w:rsidRPr="00F03F84" w:rsidRDefault="00EE396A" w:rsidP="00F03F84">
            <w:pPr>
              <w:rPr>
                <w:rFonts w:ascii="Korolev Medium" w:hAnsi="Korolev Medium"/>
              </w:rPr>
            </w:pPr>
            <w:r w:rsidRPr="00F03F84">
              <w:rPr>
                <w:rFonts w:ascii="Korolev Medium" w:hAnsi="Korolev Medium"/>
              </w:rPr>
              <w:t xml:space="preserve">die </w:t>
            </w:r>
            <w:proofErr w:type="spellStart"/>
            <w:r w:rsidRPr="00F03F84">
              <w:rPr>
                <w:rFonts w:ascii="Korolev Medium" w:hAnsi="Korolev Medium"/>
              </w:rPr>
              <w:t>Stiefmutter</w:t>
            </w:r>
            <w:proofErr w:type="spellEnd"/>
          </w:p>
        </w:tc>
        <w:tc>
          <w:tcPr>
            <w:tcW w:w="4320" w:type="dxa"/>
          </w:tcPr>
          <w:p w:rsidR="00B302C6" w:rsidRPr="00F03F84" w:rsidRDefault="00EE396A" w:rsidP="00F03F84">
            <w:pPr>
              <w:rPr>
                <w:rFonts w:ascii="Korolev Medium" w:hAnsi="Korolev Medium"/>
              </w:rPr>
            </w:pPr>
            <w:r w:rsidRPr="00F03F84">
              <w:rPr>
                <w:rFonts w:ascii="Korolev Medium" w:hAnsi="Korolev Medium"/>
              </w:rPr>
              <w:t>Eine Frau, die den Vater heiratet, aber nicht die echte Mutter ist</w:t>
            </w:r>
            <w:r w:rsidRPr="00F03F84">
              <w:rPr>
                <w:rFonts w:ascii="Korolev Medium" w:hAnsi="Korolev Medium"/>
              </w:rPr>
              <w:t>.</w:t>
            </w:r>
          </w:p>
        </w:tc>
      </w:tr>
      <w:tr w:rsidR="00F03F84" w:rsidRPr="00F03F84">
        <w:tc>
          <w:tcPr>
            <w:tcW w:w="4320" w:type="dxa"/>
          </w:tcPr>
          <w:p w:rsidR="00B302C6" w:rsidRPr="00F03F84" w:rsidRDefault="00EE396A" w:rsidP="00F03F84">
            <w:pPr>
              <w:rPr>
                <w:rFonts w:ascii="Korolev Medium" w:hAnsi="Korolev Medium"/>
              </w:rPr>
            </w:pPr>
            <w:r w:rsidRPr="00F03F84">
              <w:rPr>
                <w:rFonts w:ascii="Korolev Medium" w:hAnsi="Korolev Medium"/>
              </w:rPr>
              <w:t xml:space="preserve">der </w:t>
            </w:r>
            <w:proofErr w:type="spellStart"/>
            <w:r w:rsidRPr="00F03F84">
              <w:rPr>
                <w:rFonts w:ascii="Korolev Medium" w:hAnsi="Korolev Medium"/>
              </w:rPr>
              <w:t>Stiefvater</w:t>
            </w:r>
            <w:proofErr w:type="spellEnd"/>
          </w:p>
        </w:tc>
        <w:tc>
          <w:tcPr>
            <w:tcW w:w="4320" w:type="dxa"/>
          </w:tcPr>
          <w:p w:rsidR="00B302C6" w:rsidRPr="00F03F84" w:rsidRDefault="00EE396A" w:rsidP="00F03F84">
            <w:pPr>
              <w:rPr>
                <w:rFonts w:ascii="Korolev Medium" w:hAnsi="Korolev Medium"/>
              </w:rPr>
            </w:pPr>
            <w:r w:rsidRPr="00F03F84">
              <w:rPr>
                <w:rFonts w:ascii="Korolev Medium" w:hAnsi="Korolev Medium"/>
              </w:rPr>
              <w:t>Ein Mann, der die Mutter heiratet, aber nicht der echte Vater ist.</w:t>
            </w:r>
          </w:p>
        </w:tc>
      </w:tr>
      <w:tr w:rsidR="00F03F84" w:rsidRPr="00F03F84">
        <w:tc>
          <w:tcPr>
            <w:tcW w:w="4320" w:type="dxa"/>
          </w:tcPr>
          <w:p w:rsidR="00B302C6" w:rsidRPr="00F03F84" w:rsidRDefault="00EE396A" w:rsidP="00F03F84">
            <w:pPr>
              <w:rPr>
                <w:rFonts w:ascii="Korolev Medium" w:hAnsi="Korolev Medium"/>
              </w:rPr>
            </w:pPr>
            <w:r w:rsidRPr="00F03F84">
              <w:rPr>
                <w:rFonts w:ascii="Korolev Medium" w:hAnsi="Korolev Medium"/>
              </w:rPr>
              <w:t xml:space="preserve">die </w:t>
            </w:r>
            <w:proofErr w:type="spellStart"/>
            <w:r w:rsidRPr="00F03F84">
              <w:rPr>
                <w:rFonts w:ascii="Korolev Medium" w:hAnsi="Korolev Medium"/>
              </w:rPr>
              <w:t>Familie</w:t>
            </w:r>
            <w:proofErr w:type="spellEnd"/>
            <w:r w:rsidRPr="00F03F84">
              <w:rPr>
                <w:rFonts w:ascii="Korolev Medium" w:hAnsi="Korolev Medium"/>
              </w:rPr>
              <w:t xml:space="preserve"> </w:t>
            </w:r>
            <w:proofErr w:type="spellStart"/>
            <w:r w:rsidRPr="00F03F84">
              <w:rPr>
                <w:rFonts w:ascii="Korolev Medium" w:hAnsi="Korolev Medium"/>
              </w:rPr>
              <w:t>besuchen</w:t>
            </w:r>
            <w:proofErr w:type="spellEnd"/>
          </w:p>
        </w:tc>
        <w:tc>
          <w:tcPr>
            <w:tcW w:w="4320" w:type="dxa"/>
          </w:tcPr>
          <w:p w:rsidR="00B302C6" w:rsidRPr="00F03F84" w:rsidRDefault="00EE396A" w:rsidP="00F03F84">
            <w:pPr>
              <w:rPr>
                <w:rFonts w:ascii="Korolev Medium" w:hAnsi="Korolev Medium"/>
              </w:rPr>
            </w:pPr>
            <w:r w:rsidRPr="00F03F84">
              <w:rPr>
                <w:rFonts w:ascii="Korolev Medium" w:hAnsi="Korolev Medium"/>
              </w:rPr>
              <w:t>Zu den Eltern oder Grosseltern gehen.</w:t>
            </w:r>
          </w:p>
        </w:tc>
      </w:tr>
      <w:tr w:rsidR="00F03F84" w:rsidRPr="00F03F84">
        <w:tc>
          <w:tcPr>
            <w:tcW w:w="4320" w:type="dxa"/>
          </w:tcPr>
          <w:p w:rsidR="00B302C6" w:rsidRPr="00F03F84" w:rsidRDefault="00EE396A" w:rsidP="00F03F84">
            <w:pPr>
              <w:rPr>
                <w:rFonts w:ascii="Korolev Medium" w:hAnsi="Korolev Medium"/>
              </w:rPr>
            </w:pPr>
            <w:r w:rsidRPr="00F03F84">
              <w:rPr>
                <w:rFonts w:ascii="Korolev Medium" w:hAnsi="Korolev Medium"/>
              </w:rPr>
              <w:t xml:space="preserve">die </w:t>
            </w:r>
            <w:proofErr w:type="spellStart"/>
            <w:r w:rsidRPr="00F03F84">
              <w:rPr>
                <w:rFonts w:ascii="Korolev Medium" w:hAnsi="Korolev Medium"/>
              </w:rPr>
              <w:t>Elternzeit</w:t>
            </w:r>
            <w:proofErr w:type="spellEnd"/>
          </w:p>
        </w:tc>
        <w:tc>
          <w:tcPr>
            <w:tcW w:w="4320" w:type="dxa"/>
          </w:tcPr>
          <w:p w:rsidR="00B302C6" w:rsidRPr="00F03F84" w:rsidRDefault="00EE396A" w:rsidP="00F03F84">
            <w:pPr>
              <w:rPr>
                <w:rFonts w:ascii="Korolev Medium" w:hAnsi="Korolev Medium"/>
              </w:rPr>
            </w:pPr>
            <w:r w:rsidRPr="00F03F84">
              <w:rPr>
                <w:rFonts w:ascii="Korolev Medium" w:hAnsi="Korolev Medium"/>
              </w:rPr>
              <w:t>Zeit, wenn Eltern zu Hause beim Baby bleiben.</w:t>
            </w:r>
          </w:p>
        </w:tc>
      </w:tr>
      <w:tr w:rsidR="00F03F84" w:rsidRPr="00F03F84">
        <w:tc>
          <w:tcPr>
            <w:tcW w:w="4320" w:type="dxa"/>
          </w:tcPr>
          <w:p w:rsidR="00B302C6" w:rsidRPr="00F03F84" w:rsidRDefault="00EE396A" w:rsidP="00F03F84">
            <w:pPr>
              <w:rPr>
                <w:rFonts w:ascii="Korolev Medium" w:hAnsi="Korolev Medium"/>
              </w:rPr>
            </w:pPr>
            <w:r w:rsidRPr="00F03F84">
              <w:rPr>
                <w:rFonts w:ascii="Korolev Medium" w:hAnsi="Korolev Medium"/>
              </w:rPr>
              <w:t xml:space="preserve">das </w:t>
            </w:r>
            <w:proofErr w:type="spellStart"/>
            <w:r w:rsidRPr="00F03F84">
              <w:rPr>
                <w:rFonts w:ascii="Korolev Medium" w:hAnsi="Korolev Medium"/>
              </w:rPr>
              <w:t>Zuhause</w:t>
            </w:r>
            <w:proofErr w:type="spellEnd"/>
          </w:p>
        </w:tc>
        <w:tc>
          <w:tcPr>
            <w:tcW w:w="4320" w:type="dxa"/>
          </w:tcPr>
          <w:p w:rsidR="00B302C6" w:rsidRPr="00F03F84" w:rsidRDefault="00EE396A" w:rsidP="00F03F84">
            <w:pPr>
              <w:rPr>
                <w:rFonts w:ascii="Korolev Medium" w:hAnsi="Korolev Medium"/>
              </w:rPr>
            </w:pPr>
            <w:r w:rsidRPr="00F03F84">
              <w:rPr>
                <w:rFonts w:ascii="Korolev Medium" w:hAnsi="Korolev Medium"/>
              </w:rPr>
              <w:t>Wo die Familie wohnt.</w:t>
            </w:r>
          </w:p>
        </w:tc>
      </w:tr>
      <w:tr w:rsidR="00F03F84" w:rsidRPr="00F03F84">
        <w:tc>
          <w:tcPr>
            <w:tcW w:w="4320" w:type="dxa"/>
          </w:tcPr>
          <w:p w:rsidR="00B302C6" w:rsidRPr="00F03F84" w:rsidRDefault="00EE396A" w:rsidP="00F03F84">
            <w:pPr>
              <w:rPr>
                <w:rFonts w:ascii="Korolev Medium" w:hAnsi="Korolev Medium"/>
              </w:rPr>
            </w:pPr>
            <w:proofErr w:type="spellStart"/>
            <w:r w:rsidRPr="00F03F84">
              <w:rPr>
                <w:rFonts w:ascii="Korolev Medium" w:hAnsi="Korolev Medium"/>
              </w:rPr>
              <w:t>zusammenleben</w:t>
            </w:r>
            <w:proofErr w:type="spellEnd"/>
          </w:p>
        </w:tc>
        <w:tc>
          <w:tcPr>
            <w:tcW w:w="4320" w:type="dxa"/>
          </w:tcPr>
          <w:p w:rsidR="00B302C6" w:rsidRPr="00F03F84" w:rsidRDefault="00EE396A" w:rsidP="00F03F84">
            <w:pPr>
              <w:rPr>
                <w:rFonts w:ascii="Korolev Medium" w:hAnsi="Korolev Medium"/>
              </w:rPr>
            </w:pPr>
            <w:r w:rsidRPr="00F03F84">
              <w:rPr>
                <w:rFonts w:ascii="Korolev Medium" w:hAnsi="Korolev Medium"/>
              </w:rPr>
              <w:t>In einer Wohnung oder einem Haus mit anderen wohnen.</w:t>
            </w:r>
          </w:p>
        </w:tc>
      </w:tr>
      <w:tr w:rsidR="00F03F84" w:rsidRPr="00F03F84">
        <w:tc>
          <w:tcPr>
            <w:tcW w:w="4320" w:type="dxa"/>
          </w:tcPr>
          <w:p w:rsidR="00B302C6" w:rsidRPr="00F03F84" w:rsidRDefault="00EE396A" w:rsidP="00F03F84">
            <w:pPr>
              <w:rPr>
                <w:rFonts w:ascii="Korolev Medium" w:hAnsi="Korolev Medium"/>
              </w:rPr>
            </w:pPr>
            <w:proofErr w:type="spellStart"/>
            <w:r w:rsidRPr="00F03F84">
              <w:rPr>
                <w:rFonts w:ascii="Korolev Medium" w:hAnsi="Korolev Medium"/>
              </w:rPr>
              <w:t>sich</w:t>
            </w:r>
            <w:proofErr w:type="spellEnd"/>
            <w:r w:rsidRPr="00F03F84">
              <w:rPr>
                <w:rFonts w:ascii="Korolev Medium" w:hAnsi="Korolev Medium"/>
              </w:rPr>
              <w:t xml:space="preserve"> verstehen</w:t>
            </w:r>
          </w:p>
        </w:tc>
        <w:tc>
          <w:tcPr>
            <w:tcW w:w="4320" w:type="dxa"/>
          </w:tcPr>
          <w:p w:rsidR="00B302C6" w:rsidRPr="00F03F84" w:rsidRDefault="00EE396A" w:rsidP="00F03F84">
            <w:pPr>
              <w:rPr>
                <w:rFonts w:ascii="Korolev Medium" w:hAnsi="Korolev Medium"/>
              </w:rPr>
            </w:pPr>
            <w:r w:rsidRPr="00F03F84">
              <w:rPr>
                <w:rFonts w:ascii="Korolev Medium" w:hAnsi="Korolev Medium"/>
              </w:rPr>
              <w:t>Gut miteinander reden und keine Probleme haben.</w:t>
            </w:r>
          </w:p>
        </w:tc>
      </w:tr>
      <w:tr w:rsidR="00F03F84" w:rsidRPr="00F03F84">
        <w:tc>
          <w:tcPr>
            <w:tcW w:w="4320" w:type="dxa"/>
          </w:tcPr>
          <w:p w:rsidR="00B302C6" w:rsidRPr="00F03F84" w:rsidRDefault="00EE396A" w:rsidP="00F03F84">
            <w:pPr>
              <w:rPr>
                <w:rFonts w:ascii="Korolev Medium" w:hAnsi="Korolev Medium"/>
              </w:rPr>
            </w:pPr>
            <w:proofErr w:type="spellStart"/>
            <w:r w:rsidRPr="00F03F84">
              <w:rPr>
                <w:rFonts w:ascii="Korolev Medium" w:hAnsi="Korolev Medium"/>
              </w:rPr>
              <w:t>sich</w:t>
            </w:r>
            <w:proofErr w:type="spellEnd"/>
            <w:r w:rsidRPr="00F03F84">
              <w:rPr>
                <w:rFonts w:ascii="Korolev Medium" w:hAnsi="Korolev Medium"/>
              </w:rPr>
              <w:t xml:space="preserve"> </w:t>
            </w:r>
            <w:proofErr w:type="spellStart"/>
            <w:r w:rsidRPr="00F03F84">
              <w:rPr>
                <w:rFonts w:ascii="Korolev Medium" w:hAnsi="Korolev Medium"/>
              </w:rPr>
              <w:t>streiten</w:t>
            </w:r>
            <w:proofErr w:type="spellEnd"/>
          </w:p>
        </w:tc>
        <w:tc>
          <w:tcPr>
            <w:tcW w:w="4320" w:type="dxa"/>
          </w:tcPr>
          <w:p w:rsidR="00B302C6" w:rsidRPr="00F03F84" w:rsidRDefault="00EE396A" w:rsidP="00F03F84">
            <w:pPr>
              <w:rPr>
                <w:rFonts w:ascii="Korolev Medium" w:hAnsi="Korolev Medium"/>
              </w:rPr>
            </w:pPr>
            <w:r w:rsidRPr="00F03F84">
              <w:rPr>
                <w:rFonts w:ascii="Korolev Medium" w:hAnsi="Korolev Medium"/>
              </w:rPr>
              <w:t>Nicht einer Meinung sein und laut reden.</w:t>
            </w:r>
          </w:p>
        </w:tc>
      </w:tr>
      <w:tr w:rsidR="00F03F84" w:rsidRPr="00F03F84">
        <w:tc>
          <w:tcPr>
            <w:tcW w:w="4320" w:type="dxa"/>
          </w:tcPr>
          <w:p w:rsidR="00B302C6" w:rsidRPr="00F03F84" w:rsidRDefault="00EE396A" w:rsidP="00F03F84">
            <w:pPr>
              <w:rPr>
                <w:rFonts w:ascii="Korolev Medium" w:hAnsi="Korolev Medium"/>
              </w:rPr>
            </w:pPr>
            <w:r w:rsidRPr="00F03F84">
              <w:rPr>
                <w:rFonts w:ascii="Korolev Medium" w:hAnsi="Korolev Medium"/>
              </w:rPr>
              <w:t xml:space="preserve">die </w:t>
            </w:r>
            <w:proofErr w:type="spellStart"/>
            <w:r w:rsidRPr="00F03F84">
              <w:rPr>
                <w:rFonts w:ascii="Korolev Medium" w:hAnsi="Korolev Medium"/>
              </w:rPr>
              <w:t>Liebe</w:t>
            </w:r>
            <w:proofErr w:type="spellEnd"/>
          </w:p>
        </w:tc>
        <w:tc>
          <w:tcPr>
            <w:tcW w:w="4320" w:type="dxa"/>
          </w:tcPr>
          <w:p w:rsidR="00B302C6" w:rsidRPr="00F03F84" w:rsidRDefault="00EE396A" w:rsidP="00F03F84">
            <w:pPr>
              <w:rPr>
                <w:rFonts w:ascii="Korolev Medium" w:hAnsi="Korolev Medium"/>
              </w:rPr>
            </w:pPr>
            <w:r w:rsidRPr="00F03F84">
              <w:rPr>
                <w:rFonts w:ascii="Korolev Medium" w:hAnsi="Korolev Medium"/>
              </w:rPr>
              <w:t>Ein starkes, gutes Gefühl für jemanden.</w:t>
            </w:r>
          </w:p>
        </w:tc>
      </w:tr>
      <w:tr w:rsidR="00F03F84" w:rsidRPr="00F03F84">
        <w:tc>
          <w:tcPr>
            <w:tcW w:w="4320" w:type="dxa"/>
          </w:tcPr>
          <w:p w:rsidR="00B302C6" w:rsidRPr="00F03F84" w:rsidRDefault="00EE396A" w:rsidP="00F03F84">
            <w:pPr>
              <w:rPr>
                <w:rFonts w:ascii="Korolev Medium" w:hAnsi="Korolev Medium"/>
              </w:rPr>
            </w:pPr>
            <w:r w:rsidRPr="00F03F84">
              <w:rPr>
                <w:rFonts w:ascii="Korolev Medium" w:hAnsi="Korolev Medium"/>
              </w:rPr>
              <w:t xml:space="preserve">die </w:t>
            </w:r>
            <w:proofErr w:type="spellStart"/>
            <w:r w:rsidRPr="00F03F84">
              <w:rPr>
                <w:rFonts w:ascii="Korolev Medium" w:hAnsi="Korolev Medium"/>
              </w:rPr>
              <w:t>Unterstützung</w:t>
            </w:r>
            <w:proofErr w:type="spellEnd"/>
          </w:p>
        </w:tc>
        <w:tc>
          <w:tcPr>
            <w:tcW w:w="4320" w:type="dxa"/>
          </w:tcPr>
          <w:p w:rsidR="00B302C6" w:rsidRPr="00F03F84" w:rsidRDefault="00EE396A" w:rsidP="00F03F84">
            <w:pPr>
              <w:rPr>
                <w:rFonts w:ascii="Korolev Medium" w:hAnsi="Korolev Medium"/>
              </w:rPr>
            </w:pPr>
            <w:r w:rsidRPr="00F03F84">
              <w:rPr>
                <w:rFonts w:ascii="Korolev Medium" w:hAnsi="Korolev Medium"/>
              </w:rPr>
              <w:t xml:space="preserve">Wenn jemand </w:t>
            </w:r>
            <w:r w:rsidRPr="00F03F84">
              <w:rPr>
                <w:rFonts w:ascii="Korolev Medium" w:hAnsi="Korolev Medium"/>
              </w:rPr>
              <w:t>hilft.</w:t>
            </w:r>
          </w:p>
        </w:tc>
      </w:tr>
      <w:tr w:rsidR="00F03F84" w:rsidRPr="00F03F84">
        <w:tc>
          <w:tcPr>
            <w:tcW w:w="4320" w:type="dxa"/>
          </w:tcPr>
          <w:p w:rsidR="00B302C6" w:rsidRPr="00F03F84" w:rsidRDefault="00EE396A" w:rsidP="00F03F84">
            <w:pPr>
              <w:rPr>
                <w:rFonts w:ascii="Korolev Medium" w:hAnsi="Korolev Medium"/>
              </w:rPr>
            </w:pPr>
            <w:r w:rsidRPr="00F03F84">
              <w:rPr>
                <w:rFonts w:ascii="Korolev Medium" w:hAnsi="Korolev Medium"/>
              </w:rPr>
              <w:t xml:space="preserve">die </w:t>
            </w:r>
            <w:proofErr w:type="spellStart"/>
            <w:r w:rsidRPr="00F03F84">
              <w:rPr>
                <w:rFonts w:ascii="Korolev Medium" w:hAnsi="Korolev Medium"/>
              </w:rPr>
              <w:t>Verantwortung</w:t>
            </w:r>
            <w:proofErr w:type="spellEnd"/>
          </w:p>
        </w:tc>
        <w:tc>
          <w:tcPr>
            <w:tcW w:w="4320" w:type="dxa"/>
          </w:tcPr>
          <w:p w:rsidR="00B302C6" w:rsidRPr="00F03F84" w:rsidRDefault="00EE396A" w:rsidP="00F03F84">
            <w:pPr>
              <w:rPr>
                <w:rFonts w:ascii="Korolev Medium" w:hAnsi="Korolev Medium"/>
              </w:rPr>
            </w:pPr>
            <w:r w:rsidRPr="00F03F84">
              <w:rPr>
                <w:rFonts w:ascii="Korolev Medium" w:hAnsi="Korolev Medium"/>
              </w:rPr>
              <w:t>Wenn man sich um andere kümmert.</w:t>
            </w:r>
          </w:p>
        </w:tc>
      </w:tr>
      <w:tr w:rsidR="00F03F84" w:rsidRPr="00F03F84">
        <w:tc>
          <w:tcPr>
            <w:tcW w:w="4320" w:type="dxa"/>
          </w:tcPr>
          <w:p w:rsidR="00B302C6" w:rsidRPr="00F03F84" w:rsidRDefault="00EE396A" w:rsidP="00F03F84">
            <w:pPr>
              <w:rPr>
                <w:rFonts w:ascii="Korolev Medium" w:hAnsi="Korolev Medium"/>
              </w:rPr>
            </w:pPr>
            <w:r w:rsidRPr="00F03F84">
              <w:rPr>
                <w:rFonts w:ascii="Korolev Medium" w:hAnsi="Korolev Medium"/>
              </w:rPr>
              <w:t xml:space="preserve">der </w:t>
            </w:r>
            <w:proofErr w:type="spellStart"/>
            <w:r w:rsidRPr="00F03F84">
              <w:rPr>
                <w:rFonts w:ascii="Korolev Medium" w:hAnsi="Korolev Medium"/>
              </w:rPr>
              <w:t>Haushalt</w:t>
            </w:r>
            <w:proofErr w:type="spellEnd"/>
          </w:p>
        </w:tc>
        <w:tc>
          <w:tcPr>
            <w:tcW w:w="4320" w:type="dxa"/>
          </w:tcPr>
          <w:p w:rsidR="00B302C6" w:rsidRPr="00F03F84" w:rsidRDefault="00EE396A" w:rsidP="00F03F84">
            <w:pPr>
              <w:rPr>
                <w:rFonts w:ascii="Korolev Medium" w:hAnsi="Korolev Medium"/>
              </w:rPr>
            </w:pPr>
            <w:r w:rsidRPr="00F03F84">
              <w:rPr>
                <w:rFonts w:ascii="Korolev Medium" w:hAnsi="Korolev Medium"/>
              </w:rPr>
              <w:t>Alles, was man zu Hause macht: putzen, kochen, waschen.</w:t>
            </w:r>
          </w:p>
        </w:tc>
      </w:tr>
      <w:tr w:rsidR="00F03F84" w:rsidRPr="00F03F84">
        <w:tc>
          <w:tcPr>
            <w:tcW w:w="4320" w:type="dxa"/>
          </w:tcPr>
          <w:p w:rsidR="00B302C6" w:rsidRPr="00F03F84" w:rsidRDefault="00EE396A" w:rsidP="00F03F84">
            <w:pPr>
              <w:rPr>
                <w:rFonts w:ascii="Korolev Medium" w:hAnsi="Korolev Medium"/>
              </w:rPr>
            </w:pPr>
            <w:r w:rsidRPr="00F03F84">
              <w:rPr>
                <w:rFonts w:ascii="Korolev Medium" w:hAnsi="Korolev Medium"/>
              </w:rPr>
              <w:t>die Tradition</w:t>
            </w:r>
          </w:p>
        </w:tc>
        <w:tc>
          <w:tcPr>
            <w:tcW w:w="4320" w:type="dxa"/>
          </w:tcPr>
          <w:p w:rsidR="00B302C6" w:rsidRPr="00F03F84" w:rsidRDefault="00EE396A" w:rsidP="00F03F84">
            <w:pPr>
              <w:rPr>
                <w:rFonts w:ascii="Korolev Medium" w:hAnsi="Korolev Medium"/>
              </w:rPr>
            </w:pPr>
            <w:r w:rsidRPr="00F03F84">
              <w:rPr>
                <w:rFonts w:ascii="Korolev Medium" w:hAnsi="Korolev Medium"/>
              </w:rPr>
              <w:t>Etwas, das Familien immer wieder machen, z. B. ein Fest.</w:t>
            </w:r>
          </w:p>
        </w:tc>
      </w:tr>
    </w:tbl>
    <w:p w:rsidR="00000000" w:rsidRPr="00F03F84" w:rsidRDefault="00EE396A" w:rsidP="00F03F84">
      <w:pPr>
        <w:rPr>
          <w:rFonts w:ascii="Korolev Medium" w:hAnsi="Korolev Medium"/>
        </w:rPr>
      </w:pPr>
    </w:p>
    <w:sectPr w:rsidR="00000000" w:rsidRPr="00F03F84" w:rsidSect="00EE396A">
      <w:headerReference w:type="default" r:id="rId8"/>
      <w:pgSz w:w="12240" w:h="15840"/>
      <w:pgMar w:top="1440" w:right="1800" w:bottom="156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3F84" w:rsidRDefault="00F03F84" w:rsidP="00F03F84">
      <w:pPr>
        <w:spacing w:after="0" w:line="240" w:lineRule="auto"/>
      </w:pPr>
      <w:r>
        <w:separator/>
      </w:r>
    </w:p>
  </w:endnote>
  <w:endnote w:type="continuationSeparator" w:id="0">
    <w:p w:rsidR="00F03F84" w:rsidRDefault="00F03F84" w:rsidP="00F03F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Korolev Medium">
    <w:panose1 w:val="00000000000000000000"/>
    <w:charset w:val="00"/>
    <w:family w:val="modern"/>
    <w:notTrueType/>
    <w:pitch w:val="variable"/>
    <w:sig w:usb0="A000002F" w:usb1="5000004A" w:usb2="00000000" w:usb3="00000000" w:csb0="0000009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3F84" w:rsidRDefault="00F03F84" w:rsidP="00F03F84">
      <w:pPr>
        <w:spacing w:after="0" w:line="240" w:lineRule="auto"/>
      </w:pPr>
      <w:r>
        <w:separator/>
      </w:r>
    </w:p>
  </w:footnote>
  <w:footnote w:type="continuationSeparator" w:id="0">
    <w:p w:rsidR="00F03F84" w:rsidRDefault="00F03F84" w:rsidP="00F03F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3F84" w:rsidRDefault="00F03F84" w:rsidP="00F03F84">
    <w:pPr>
      <w:pStyle w:val="Kopfzeile"/>
      <w:jc w:val="right"/>
    </w:pPr>
    <w:r>
      <w:rPr>
        <w:noProof/>
        <w:lang w:val="de-CH" w:eastAsia="de-CH"/>
      </w:rPr>
      <w:drawing>
        <wp:inline distT="0" distB="0" distL="0" distR="0">
          <wp:extent cx="1400175" cy="1068909"/>
          <wp:effectExtent l="0" t="0" r="0" b="0"/>
          <wp:docPr id="12" name="Grafi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rterre Deutschkurs s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9029" cy="10756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03F84" w:rsidRDefault="00F03F84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302C6"/>
    <w:rsid w:val="00B47730"/>
    <w:rsid w:val="00CB0664"/>
    <w:rsid w:val="00EE396A"/>
    <w:rsid w:val="00F03F8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efaultImageDpi w14:val="300"/>
  <w15:docId w15:val="{A6727E95-B73A-44D0-99BE-8649A1337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C693F"/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8F1CBB7-76E1-4E2A-B8EA-DAD4BFC94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374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2732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Probst Migge - Parterre Basel</cp:lastModifiedBy>
  <cp:revision>3</cp:revision>
  <dcterms:created xsi:type="dcterms:W3CDTF">2013-12-23T23:15:00Z</dcterms:created>
  <dcterms:modified xsi:type="dcterms:W3CDTF">2025-10-31T14:46:00Z</dcterms:modified>
  <cp:category/>
</cp:coreProperties>
</file>